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17" w:rsidRDefault="00BF6117" w:rsidP="004E0C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5E61CF">
            <wp:extent cx="9053195" cy="602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195" cy="602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E0C22" w:rsidRPr="00BF6117" w:rsidRDefault="004E0C22" w:rsidP="00BF611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color w:val="7030A0"/>
          <w:sz w:val="24"/>
          <w:szCs w:val="24"/>
          <w:lang w:eastAsia="ar-SA"/>
        </w:rPr>
      </w:pPr>
      <w:r w:rsidRPr="00BF61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Краткая информация о ДОУ:</w:t>
      </w:r>
    </w:p>
    <w:p w:rsidR="004E0C22" w:rsidRPr="004E0C22" w:rsidRDefault="004E0C22" w:rsidP="004E0C22">
      <w:pPr>
        <w:suppressAutoHyphens/>
        <w:spacing w:after="0" w:line="240" w:lineRule="auto"/>
        <w:ind w:left="644"/>
        <w:rPr>
          <w:rFonts w:ascii="Times New Roman" w:eastAsia="Calibri" w:hAnsi="Times New Roman" w:cs="Times New Roman"/>
          <w:b/>
          <w:color w:val="7030A0"/>
          <w:sz w:val="24"/>
          <w:szCs w:val="24"/>
          <w:lang w:eastAsia="ar-SA"/>
        </w:rPr>
      </w:pPr>
    </w:p>
    <w:p w:rsidR="004E0C22" w:rsidRPr="004E0C22" w:rsidRDefault="004E0C22" w:rsidP="004E0C22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4E0C22">
        <w:rPr>
          <w:rFonts w:ascii="Times New Roman" w:hAnsi="Times New Roman" w:cs="Times New Roman"/>
          <w:szCs w:val="24"/>
        </w:rPr>
        <w:t xml:space="preserve">Филиал МБОУ СОШ № 1 с. Александров- Гай детский сад «Чебурашка» в п. </w:t>
      </w:r>
      <w:proofErr w:type="gramStart"/>
      <w:r w:rsidRPr="004E0C22">
        <w:rPr>
          <w:rFonts w:ascii="Times New Roman" w:hAnsi="Times New Roman" w:cs="Times New Roman"/>
          <w:szCs w:val="24"/>
        </w:rPr>
        <w:t>Приузенский  Александрово</w:t>
      </w:r>
      <w:proofErr w:type="gramEnd"/>
      <w:r w:rsidRPr="004E0C22">
        <w:rPr>
          <w:rFonts w:ascii="Times New Roman" w:hAnsi="Times New Roman" w:cs="Times New Roman"/>
          <w:szCs w:val="24"/>
        </w:rPr>
        <w:t>- Гайского района  Саратовской области  открыто в 1979 году 10 октября, рассчитано на 22 мест. В ДОУ функционирует 2 группы.</w:t>
      </w:r>
    </w:p>
    <w:p w:rsidR="004E0C22" w:rsidRPr="004E0C22" w:rsidRDefault="004E0C22" w:rsidP="004E0C22">
      <w:pPr>
        <w:rPr>
          <w:rFonts w:ascii="Times New Roman" w:hAnsi="Times New Roman" w:cs="Times New Roman"/>
          <w:b/>
          <w:szCs w:val="24"/>
        </w:rPr>
      </w:pPr>
      <w:r w:rsidRPr="004E0C22">
        <w:rPr>
          <w:rFonts w:ascii="Times New Roman" w:hAnsi="Times New Roman" w:cs="Times New Roman"/>
          <w:b/>
          <w:szCs w:val="24"/>
        </w:rPr>
        <w:t xml:space="preserve">    </w:t>
      </w:r>
      <w:proofErr w:type="gramStart"/>
      <w:r w:rsidRPr="004E0C22">
        <w:rPr>
          <w:rFonts w:ascii="Times New Roman" w:hAnsi="Times New Roman" w:cs="Times New Roman"/>
          <w:b/>
          <w:szCs w:val="24"/>
        </w:rPr>
        <w:t>Адрес</w:t>
      </w:r>
      <w:r w:rsidRPr="004E0C22">
        <w:rPr>
          <w:rFonts w:ascii="Times New Roman" w:hAnsi="Times New Roman" w:cs="Times New Roman"/>
          <w:szCs w:val="24"/>
        </w:rPr>
        <w:t>:  413373</w:t>
      </w:r>
      <w:proofErr w:type="gramEnd"/>
      <w:r w:rsidRPr="004E0C22">
        <w:rPr>
          <w:rFonts w:ascii="Times New Roman" w:hAnsi="Times New Roman" w:cs="Times New Roman"/>
          <w:szCs w:val="24"/>
        </w:rPr>
        <w:t xml:space="preserve"> п. Приузенский, ул. Первомайская, д10., Александрово – Гайский   район  Саратовская область </w:t>
      </w:r>
    </w:p>
    <w:p w:rsidR="004E0C22" w:rsidRPr="004E0C22" w:rsidRDefault="004E0C22" w:rsidP="004E0C22">
      <w:pPr>
        <w:rPr>
          <w:rFonts w:ascii="Times New Roman" w:hAnsi="Times New Roman" w:cs="Times New Roman"/>
          <w:b/>
          <w:szCs w:val="24"/>
        </w:rPr>
      </w:pPr>
      <w:r w:rsidRPr="004E0C22">
        <w:rPr>
          <w:rFonts w:ascii="Times New Roman" w:hAnsi="Times New Roman" w:cs="Times New Roman"/>
          <w:b/>
          <w:szCs w:val="24"/>
        </w:rPr>
        <w:t xml:space="preserve">   </w:t>
      </w:r>
      <w:proofErr w:type="gramStart"/>
      <w:r w:rsidRPr="004E0C22">
        <w:rPr>
          <w:rFonts w:ascii="Times New Roman" w:hAnsi="Times New Roman" w:cs="Times New Roman"/>
          <w:b/>
          <w:szCs w:val="24"/>
        </w:rPr>
        <w:t>Телефон:</w:t>
      </w:r>
      <w:r w:rsidRPr="004E0C22">
        <w:rPr>
          <w:rFonts w:ascii="Times New Roman" w:hAnsi="Times New Roman" w:cs="Times New Roman"/>
          <w:szCs w:val="24"/>
        </w:rPr>
        <w:t xml:space="preserve">  8845</w:t>
      </w:r>
      <w:proofErr w:type="gramEnd"/>
      <w:r w:rsidRPr="004E0C22">
        <w:rPr>
          <w:rFonts w:ascii="Times New Roman" w:hAnsi="Times New Roman" w:cs="Times New Roman"/>
          <w:szCs w:val="24"/>
        </w:rPr>
        <w:t xml:space="preserve">-78- 2-27-24 </w:t>
      </w:r>
    </w:p>
    <w:p w:rsidR="004E0C22" w:rsidRPr="004E0C22" w:rsidRDefault="004E0C22" w:rsidP="004E0C22">
      <w:pPr>
        <w:ind w:left="720" w:hanging="1260"/>
        <w:rPr>
          <w:rFonts w:ascii="Times New Roman" w:hAnsi="Times New Roman" w:cs="Times New Roman"/>
          <w:szCs w:val="24"/>
        </w:rPr>
      </w:pPr>
      <w:r w:rsidRPr="004E0C22">
        <w:rPr>
          <w:rFonts w:ascii="Times New Roman" w:hAnsi="Times New Roman" w:cs="Times New Roman"/>
          <w:b/>
          <w:szCs w:val="24"/>
        </w:rPr>
        <w:t xml:space="preserve">              </w:t>
      </w:r>
      <w:proofErr w:type="gramStart"/>
      <w:r w:rsidRPr="004E0C22">
        <w:rPr>
          <w:rFonts w:ascii="Times New Roman" w:hAnsi="Times New Roman" w:cs="Times New Roman"/>
          <w:b/>
          <w:szCs w:val="24"/>
          <w:lang w:val="en-US"/>
        </w:rPr>
        <w:t>e</w:t>
      </w:r>
      <w:r w:rsidRPr="004E0C22">
        <w:rPr>
          <w:rFonts w:ascii="Times New Roman" w:hAnsi="Times New Roman" w:cs="Times New Roman"/>
          <w:b/>
          <w:szCs w:val="24"/>
        </w:rPr>
        <w:t>-</w:t>
      </w:r>
      <w:r w:rsidRPr="004E0C22">
        <w:rPr>
          <w:rFonts w:ascii="Times New Roman" w:hAnsi="Times New Roman" w:cs="Times New Roman"/>
          <w:b/>
          <w:szCs w:val="24"/>
          <w:lang w:val="en-US"/>
        </w:rPr>
        <w:t>mail</w:t>
      </w:r>
      <w:proofErr w:type="gramEnd"/>
      <w:r w:rsidRPr="004E0C22">
        <w:rPr>
          <w:rFonts w:ascii="Times New Roman" w:hAnsi="Times New Roman" w:cs="Times New Roman"/>
          <w:szCs w:val="24"/>
        </w:rPr>
        <w:t xml:space="preserve">: </w:t>
      </w:r>
      <w:r w:rsidRPr="004E0C22">
        <w:rPr>
          <w:rFonts w:ascii="Times New Roman" w:hAnsi="Times New Roman" w:cs="Times New Roman"/>
          <w:szCs w:val="24"/>
          <w:lang w:val="en-US"/>
        </w:rPr>
        <w:t>z</w:t>
      </w:r>
      <w:r w:rsidRPr="004E0C22">
        <w:rPr>
          <w:rFonts w:ascii="Times New Roman" w:hAnsi="Times New Roman" w:cs="Times New Roman"/>
          <w:szCs w:val="24"/>
        </w:rPr>
        <w:t>.</w:t>
      </w:r>
      <w:proofErr w:type="spellStart"/>
      <w:r w:rsidRPr="004E0C22">
        <w:rPr>
          <w:rFonts w:ascii="Times New Roman" w:hAnsi="Times New Roman" w:cs="Times New Roman"/>
          <w:szCs w:val="24"/>
          <w:lang w:val="en-US"/>
        </w:rPr>
        <w:t>izgalieva</w:t>
      </w:r>
      <w:proofErr w:type="spellEnd"/>
      <w:r w:rsidRPr="004E0C22">
        <w:rPr>
          <w:rFonts w:ascii="Times New Roman" w:hAnsi="Times New Roman" w:cs="Times New Roman"/>
          <w:bCs/>
          <w:szCs w:val="24"/>
        </w:rPr>
        <w:t>@</w:t>
      </w:r>
      <w:proofErr w:type="spellStart"/>
      <w:r w:rsidRPr="004E0C22">
        <w:rPr>
          <w:rFonts w:ascii="Times New Roman" w:hAnsi="Times New Roman" w:cs="Times New Roman"/>
          <w:bCs/>
          <w:szCs w:val="24"/>
          <w:lang w:val="en-US"/>
        </w:rPr>
        <w:t>yandex</w:t>
      </w:r>
      <w:proofErr w:type="spellEnd"/>
      <w:r w:rsidRPr="004E0C22">
        <w:rPr>
          <w:rFonts w:ascii="Times New Roman" w:hAnsi="Times New Roman" w:cs="Times New Roman"/>
          <w:bCs/>
          <w:szCs w:val="24"/>
        </w:rPr>
        <w:t>.</w:t>
      </w:r>
      <w:proofErr w:type="spellStart"/>
      <w:r w:rsidRPr="004E0C22">
        <w:rPr>
          <w:rFonts w:ascii="Times New Roman" w:hAnsi="Times New Roman" w:cs="Times New Roman"/>
          <w:bCs/>
          <w:szCs w:val="24"/>
          <w:lang w:val="en-US"/>
        </w:rPr>
        <w:t>ru</w:t>
      </w:r>
      <w:proofErr w:type="spellEnd"/>
    </w:p>
    <w:p w:rsidR="004E0C22" w:rsidRPr="004E0C22" w:rsidRDefault="004E0C22" w:rsidP="004E0C22">
      <w:pPr>
        <w:rPr>
          <w:rFonts w:ascii="Times New Roman" w:hAnsi="Times New Roman" w:cs="Times New Roman"/>
          <w:szCs w:val="24"/>
        </w:rPr>
      </w:pPr>
      <w:r w:rsidRPr="004E0C22">
        <w:rPr>
          <w:rFonts w:ascii="Times New Roman" w:hAnsi="Times New Roman" w:cs="Times New Roman"/>
          <w:szCs w:val="24"/>
        </w:rPr>
        <w:t>Режим работы учреждения:</w:t>
      </w:r>
    </w:p>
    <w:p w:rsidR="004E0C22" w:rsidRPr="004E0C22" w:rsidRDefault="004E0C22" w:rsidP="004E0C22">
      <w:pPr>
        <w:rPr>
          <w:rFonts w:ascii="Times New Roman" w:hAnsi="Times New Roman" w:cs="Times New Roman"/>
          <w:szCs w:val="24"/>
        </w:rPr>
      </w:pPr>
      <w:r w:rsidRPr="004E0C22">
        <w:rPr>
          <w:rFonts w:ascii="Times New Roman" w:hAnsi="Times New Roman" w:cs="Times New Roman"/>
          <w:szCs w:val="24"/>
        </w:rPr>
        <w:t xml:space="preserve">         -  рабочая неделя – пятидневная;</w:t>
      </w:r>
    </w:p>
    <w:p w:rsidR="004E0C22" w:rsidRPr="004E0C22" w:rsidRDefault="004E0C22" w:rsidP="004E0C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0C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-  длительность пребывания детей –9 </w:t>
      </w:r>
      <w:r w:rsidRPr="004E0C22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00 </w:t>
      </w:r>
      <w:r w:rsidRPr="004E0C22">
        <w:rPr>
          <w:rFonts w:ascii="Times New Roman" w:eastAsia="Calibri" w:hAnsi="Times New Roman" w:cs="Times New Roman"/>
          <w:sz w:val="24"/>
          <w:szCs w:val="24"/>
          <w:lang w:eastAsia="ar-SA"/>
        </w:rPr>
        <w:t>часов;</w:t>
      </w:r>
    </w:p>
    <w:p w:rsidR="004E0C22" w:rsidRPr="004E0C22" w:rsidRDefault="004E0C22" w:rsidP="004E0C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0C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-  ежедневный график работы: с 8 </w:t>
      </w:r>
      <w:r w:rsidRPr="004E0C22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00</w:t>
      </w:r>
      <w:r w:rsidRPr="004E0C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 17</w:t>
      </w:r>
      <w:r w:rsidRPr="004E0C22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00</w:t>
      </w:r>
    </w:p>
    <w:p w:rsidR="004E0C22" w:rsidRPr="004E0C22" w:rsidRDefault="004E0C22" w:rsidP="004E0C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0C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-  с сентября по май – образовательно-воспитательный процесс;</w:t>
      </w:r>
    </w:p>
    <w:p w:rsidR="004E0C22" w:rsidRPr="004E0C22" w:rsidRDefault="004E0C22" w:rsidP="004E0C2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0C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-  с июня по август – летняя оздоровительная кампания;</w:t>
      </w:r>
    </w:p>
    <w:p w:rsidR="004E0C22" w:rsidRPr="004E0C22" w:rsidRDefault="004E0C22" w:rsidP="004E0C22">
      <w:pPr>
        <w:rPr>
          <w:rFonts w:ascii="Times New Roman" w:hAnsi="Times New Roman" w:cs="Times New Roman"/>
          <w:szCs w:val="24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szCs w:val="24"/>
        </w:rPr>
      </w:pPr>
      <w:r w:rsidRPr="004E0C22">
        <w:rPr>
          <w:rFonts w:ascii="Times New Roman" w:hAnsi="Times New Roman" w:cs="Times New Roman"/>
          <w:szCs w:val="24"/>
        </w:rPr>
        <w:t xml:space="preserve">      В 2023 - 2024 учебном году в ДОУ функционирует 2 разновозрастные группы – 10 детей.</w:t>
      </w:r>
    </w:p>
    <w:p w:rsidR="004E0C22" w:rsidRPr="004E0C22" w:rsidRDefault="004E0C22" w:rsidP="004E0C2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4E0C22">
        <w:rPr>
          <w:rFonts w:ascii="Times New Roman" w:eastAsia="Calibri" w:hAnsi="Times New Roman" w:cs="Times New Roman"/>
          <w:sz w:val="24"/>
          <w:szCs w:val="24"/>
          <w:lang w:eastAsia="ar-SA"/>
        </w:rPr>
        <w:t>6  детей</w:t>
      </w:r>
      <w:proofErr w:type="gramEnd"/>
      <w:r w:rsidRPr="004E0C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 младшая группа «Малышок»</w:t>
      </w:r>
    </w:p>
    <w:p w:rsidR="004E0C22" w:rsidRPr="004E0C22" w:rsidRDefault="004E0C22" w:rsidP="004E0C2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E0C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 детей - </w:t>
      </w:r>
      <w:proofErr w:type="gramStart"/>
      <w:r w:rsidRPr="004E0C22">
        <w:rPr>
          <w:rFonts w:ascii="Times New Roman" w:eastAsia="Calibri" w:hAnsi="Times New Roman" w:cs="Times New Roman"/>
          <w:sz w:val="24"/>
          <w:szCs w:val="24"/>
          <w:lang w:eastAsia="ar-SA"/>
        </w:rPr>
        <w:t>средняя  и</w:t>
      </w:r>
      <w:proofErr w:type="gramEnd"/>
      <w:r w:rsidRPr="004E0C2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старшая  группа «Колокольчики»</w:t>
      </w:r>
    </w:p>
    <w:p w:rsidR="004E0C22" w:rsidRPr="004E0C22" w:rsidRDefault="004E0C22" w:rsidP="004E0C22">
      <w:pPr>
        <w:ind w:left="720"/>
        <w:rPr>
          <w:rFonts w:ascii="Times New Roman" w:hAnsi="Times New Roman" w:cs="Times New Roman"/>
          <w:szCs w:val="24"/>
        </w:rPr>
      </w:pPr>
      <w:r w:rsidRPr="004E0C22">
        <w:rPr>
          <w:rFonts w:ascii="Times New Roman" w:hAnsi="Times New Roman" w:cs="Times New Roman"/>
          <w:szCs w:val="24"/>
        </w:rPr>
        <w:t xml:space="preserve">Филиал МБОУ СОШ № 1 с. Александров- Гай детский сад «Чебурашка» в п. </w:t>
      </w:r>
      <w:proofErr w:type="gramStart"/>
      <w:r w:rsidRPr="004E0C22">
        <w:rPr>
          <w:rFonts w:ascii="Times New Roman" w:hAnsi="Times New Roman" w:cs="Times New Roman"/>
          <w:szCs w:val="24"/>
        </w:rPr>
        <w:t>Приузенский  не</w:t>
      </w:r>
      <w:proofErr w:type="gramEnd"/>
      <w:r w:rsidRPr="004E0C22">
        <w:rPr>
          <w:rFonts w:ascii="Times New Roman" w:hAnsi="Times New Roman" w:cs="Times New Roman"/>
          <w:szCs w:val="24"/>
        </w:rPr>
        <w:t xml:space="preserve">  является юридическим лицом, Филиал МБОУ СОШ № 1 с. Александров- Гай детский сад «Чебурашка» в п. Приузенский  осуществляет свою деятельность  на основании   Устава ( новая редакция) МБОУ СОШ  № 1 с. Александров- Гай.</w:t>
      </w:r>
    </w:p>
    <w:p w:rsidR="004E0C22" w:rsidRPr="004E0C22" w:rsidRDefault="004E0C22" w:rsidP="004E0C22">
      <w:pPr>
        <w:ind w:firstLine="708"/>
        <w:rPr>
          <w:rFonts w:ascii="Times New Roman" w:hAnsi="Times New Roman" w:cs="Times New Roman"/>
          <w:szCs w:val="24"/>
        </w:rPr>
      </w:pPr>
      <w:r w:rsidRPr="004E0C22">
        <w:rPr>
          <w:rFonts w:ascii="Times New Roman" w:hAnsi="Times New Roman" w:cs="Times New Roman"/>
          <w:szCs w:val="24"/>
        </w:rPr>
        <w:t xml:space="preserve">     Учредителем   Филиал МБОУ СОШ № 1 с. Александров- Гай детский сад «Чебурашка» в п. </w:t>
      </w:r>
      <w:proofErr w:type="gramStart"/>
      <w:r w:rsidRPr="004E0C22">
        <w:rPr>
          <w:rFonts w:ascii="Times New Roman" w:hAnsi="Times New Roman" w:cs="Times New Roman"/>
          <w:szCs w:val="24"/>
        </w:rPr>
        <w:t>Приузенский  является</w:t>
      </w:r>
      <w:proofErr w:type="gramEnd"/>
      <w:r w:rsidRPr="004E0C22">
        <w:rPr>
          <w:rFonts w:ascii="Times New Roman" w:hAnsi="Times New Roman" w:cs="Times New Roman"/>
          <w:szCs w:val="24"/>
        </w:rPr>
        <w:t xml:space="preserve"> отдел образования Александрово – Гайского  муниципального района. </w:t>
      </w:r>
    </w:p>
    <w:p w:rsidR="004E0C22" w:rsidRPr="004E0C22" w:rsidRDefault="004E0C22" w:rsidP="004E0C22">
      <w:pPr>
        <w:ind w:left="708"/>
        <w:rPr>
          <w:rFonts w:ascii="Times New Roman" w:hAnsi="Times New Roman" w:cs="Times New Roman"/>
          <w:szCs w:val="24"/>
        </w:rPr>
      </w:pPr>
      <w:r w:rsidRPr="004E0C22">
        <w:rPr>
          <w:rFonts w:ascii="Times New Roman" w:hAnsi="Times New Roman" w:cs="Times New Roman"/>
          <w:szCs w:val="24"/>
        </w:rPr>
        <w:t xml:space="preserve">Руководство    филиала МБОУ СОШ № 1 с. Александров- Гай детский сад «Чебурашка» в п. </w:t>
      </w:r>
      <w:proofErr w:type="gramStart"/>
      <w:r w:rsidRPr="004E0C22">
        <w:rPr>
          <w:rFonts w:ascii="Times New Roman" w:hAnsi="Times New Roman" w:cs="Times New Roman"/>
          <w:szCs w:val="24"/>
        </w:rPr>
        <w:t>Приузенский  осуществляется</w:t>
      </w:r>
      <w:proofErr w:type="gramEnd"/>
      <w:r w:rsidRPr="004E0C22">
        <w:rPr>
          <w:rFonts w:ascii="Times New Roman" w:hAnsi="Times New Roman" w:cs="Times New Roman"/>
          <w:szCs w:val="24"/>
        </w:rPr>
        <w:t xml:space="preserve"> в соответствии с Уставом МБОУ  СОШ № 1 с. Александров- Гай и                    законодательством РФ. </w:t>
      </w:r>
    </w:p>
    <w:p w:rsidR="004E0C22" w:rsidRPr="004E0C22" w:rsidRDefault="004E0C22" w:rsidP="004E0C22">
      <w:pPr>
        <w:ind w:left="708"/>
        <w:rPr>
          <w:rFonts w:ascii="Times New Roman" w:hAnsi="Times New Roman" w:cs="Times New Roman"/>
          <w:szCs w:val="24"/>
        </w:rPr>
      </w:pPr>
      <w:r w:rsidRPr="004E0C22">
        <w:rPr>
          <w:rFonts w:ascii="Times New Roman" w:hAnsi="Times New Roman" w:cs="Times New Roman"/>
          <w:szCs w:val="24"/>
        </w:rPr>
        <w:t xml:space="preserve">Документация ведётся в соответствии с перечнем документации дошкольного учреждения, утверждённый законом Российской Федерации </w:t>
      </w:r>
      <w:proofErr w:type="gramStart"/>
      <w:r w:rsidRPr="004E0C22">
        <w:rPr>
          <w:rFonts w:ascii="Times New Roman" w:hAnsi="Times New Roman" w:cs="Times New Roman"/>
          <w:szCs w:val="24"/>
        </w:rPr>
        <w:t>“ Об</w:t>
      </w:r>
      <w:proofErr w:type="gramEnd"/>
      <w:r w:rsidRPr="004E0C22">
        <w:rPr>
          <w:rFonts w:ascii="Times New Roman" w:hAnsi="Times New Roman" w:cs="Times New Roman"/>
          <w:szCs w:val="24"/>
        </w:rPr>
        <w:t xml:space="preserve"> образовании” и Министерство здравоохранения от 26 марта 2003 г. № 24 .</w:t>
      </w:r>
    </w:p>
    <w:p w:rsidR="004E0C22" w:rsidRPr="004E0C22" w:rsidRDefault="004E0C22" w:rsidP="004E0C22">
      <w:pPr>
        <w:ind w:firstLine="708"/>
        <w:rPr>
          <w:rFonts w:ascii="Times New Roman" w:hAnsi="Times New Roman" w:cs="Times New Roman"/>
          <w:bCs/>
          <w:szCs w:val="24"/>
        </w:rPr>
      </w:pPr>
      <w:r w:rsidRPr="004E0C22">
        <w:rPr>
          <w:rFonts w:ascii="Times New Roman" w:hAnsi="Times New Roman" w:cs="Times New Roman"/>
          <w:szCs w:val="24"/>
        </w:rPr>
        <w:t xml:space="preserve">Вся работа коллектива ДОУ в 2022-2023 учебном году велась согласно </w:t>
      </w:r>
      <w:proofErr w:type="gramStart"/>
      <w:r w:rsidRPr="004E0C22">
        <w:rPr>
          <w:rFonts w:ascii="Times New Roman" w:hAnsi="Times New Roman" w:cs="Times New Roman"/>
          <w:szCs w:val="24"/>
        </w:rPr>
        <w:t>годовому  плану</w:t>
      </w:r>
      <w:proofErr w:type="gramEnd"/>
      <w:r w:rsidRPr="004E0C22">
        <w:rPr>
          <w:rFonts w:ascii="Times New Roman" w:hAnsi="Times New Roman" w:cs="Times New Roman"/>
          <w:szCs w:val="24"/>
        </w:rPr>
        <w:t>, цели  и его основных задач;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778" w:right="58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>РАЗДЕЛЫ ГОДОВОГО ПЛАНА</w:t>
      </w: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1. Цели и задачи работы ДОУ на 2023 – 2024 учебный год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2. Расстановка кадров по группам.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 Содержание блоков основных мероприятий годового плана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3.1. Нормативно – правовое обеспечение деятельности дошкольного учреждения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3.2. Информационно – </w:t>
      </w:r>
      <w:proofErr w:type="gramStart"/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аналитическая  деятельность</w:t>
      </w:r>
      <w:proofErr w:type="gramEnd"/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3.3. Взаимодействие с общественными организациями.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3.4. Повышение квалификации педагогов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3.5. Аттестация педагогов дошкольного образовательного учреждения 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3.6. Инновационная деятельность в ДОУ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3.7. Изучение </w:t>
      </w:r>
      <w:proofErr w:type="gramStart"/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  контроль</w:t>
      </w:r>
      <w:proofErr w:type="gramEnd"/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за деятельность дошкольного образовательного учреждения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3.8 Работа с родителями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3.9 Административно – хозяйственная деятельность.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3.10 Основы организации </w:t>
      </w:r>
      <w:proofErr w:type="spellStart"/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воспитательно</w:t>
      </w:r>
      <w:proofErr w:type="spellEnd"/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-образовательного процесса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3.11 Использование современных информационно-коммуникационных технологий (ИКТ)</w:t>
      </w:r>
    </w:p>
    <w:p w:rsidR="004E0C22" w:rsidRPr="004E0C22" w:rsidRDefault="004E0C22" w:rsidP="004E0C22">
      <w:pPr>
        <w:shd w:val="clear" w:color="auto" w:fill="FFFFFF"/>
        <w:spacing w:before="100" w:beforeAutospacing="1"/>
        <w:ind w:left="58" w:right="58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  Годовой план </w:t>
      </w:r>
      <w:r w:rsidRPr="004E0C22">
        <w:rPr>
          <w:rFonts w:ascii="Times New Roman" w:hAnsi="Times New Roman" w:cs="Times New Roman"/>
          <w:szCs w:val="24"/>
        </w:rPr>
        <w:t xml:space="preserve">филиала МБОУ СОШ № 1 с. Александров- Гай детский сад «Чебурашка» в п. Приузенский  </w:t>
      </w: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составлен в соответствии с Федеральным законом  «Об образовании в Российской Федерации» (от 29.12.2012 года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(СанПиН 2.4.1. 3049-13).</w:t>
      </w: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 xml:space="preserve">  </w:t>
      </w:r>
      <w:proofErr w:type="gramStart"/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  2023</w:t>
      </w:r>
      <w:proofErr w:type="gramEnd"/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– 2024 учебном году </w:t>
      </w:r>
      <w:r w:rsidRPr="004E0C22">
        <w:rPr>
          <w:rFonts w:ascii="Times New Roman" w:hAnsi="Times New Roman" w:cs="Times New Roman"/>
          <w:szCs w:val="24"/>
        </w:rPr>
        <w:t xml:space="preserve">филиал МБОУ СОШ № 1 с. Александров- Гай детский сад «Чебурашка» в п. Приузенский  </w:t>
      </w:r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реализует инновационную общеобразовательную  программу ФОП ДО   «От рождения до школы» под редакцией   Н.Е. </w:t>
      </w:r>
      <w:proofErr w:type="spellStart"/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Вераксы</w:t>
      </w:r>
      <w:proofErr w:type="spellEnd"/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  </w:t>
      </w:r>
      <w:proofErr w:type="spellStart"/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Т.С.Комаровой</w:t>
      </w:r>
      <w:proofErr w:type="spellEnd"/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  </w:t>
      </w:r>
      <w:proofErr w:type="spellStart"/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М.А.Васильевой</w:t>
      </w:r>
      <w:proofErr w:type="spellEnd"/>
      <w:r w:rsidRPr="004E0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4E0C22" w:rsidRPr="004E0C22" w:rsidRDefault="004E0C22" w:rsidP="004E0C22">
      <w:pPr>
        <w:shd w:val="clear" w:color="auto" w:fill="FFFFFF"/>
        <w:spacing w:before="100" w:beforeAutospacing="1"/>
        <w:ind w:right="58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hAnsi="Times New Roman" w:cs="Times New Roman"/>
          <w:b/>
          <w:lang w:eastAsia="ru-RU"/>
        </w:rPr>
        <w:t> </w:t>
      </w:r>
      <w:r w:rsidRPr="004E0C22">
        <w:rPr>
          <w:rFonts w:ascii="Times New Roman" w:eastAsia="Times New Roman" w:hAnsi="Times New Roman" w:cs="Times New Roman"/>
          <w:b/>
          <w:szCs w:val="24"/>
          <w:lang w:eastAsia="ru-RU"/>
        </w:rPr>
        <w:t>ЦЕЛЬ РАБОТЫ</w:t>
      </w:r>
      <w:r w:rsidRPr="004E0C22">
        <w:rPr>
          <w:rFonts w:ascii="Times New Roman" w:eastAsia="Times New Roman" w:hAnsi="Times New Roman" w:cs="Times New Roman"/>
          <w:szCs w:val="24"/>
          <w:lang w:eastAsia="ru-RU"/>
        </w:rPr>
        <w:t xml:space="preserve">: построение работы ДОУ в соответствии с ФОП ДО, создание благоприятных условий для полноценного проживания ребенком дошкольного детства, формирования основ базовой культуры </w:t>
      </w:r>
      <w:proofErr w:type="gramStart"/>
      <w:r w:rsidRPr="004E0C22">
        <w:rPr>
          <w:rFonts w:ascii="Times New Roman" w:eastAsia="Times New Roman" w:hAnsi="Times New Roman" w:cs="Times New Roman"/>
          <w:szCs w:val="24"/>
          <w:lang w:eastAsia="ru-RU"/>
        </w:rPr>
        <w:t>личности,  всестороннее</w:t>
      </w:r>
      <w:proofErr w:type="gramEnd"/>
      <w:r w:rsidRPr="004E0C22">
        <w:rPr>
          <w:rFonts w:ascii="Times New Roman" w:eastAsia="Times New Roman" w:hAnsi="Times New Roman" w:cs="Times New Roman"/>
          <w:szCs w:val="24"/>
          <w:lang w:eastAsia="ru-RU"/>
        </w:rPr>
        <w:t xml:space="preserve">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szCs w:val="24"/>
          <w:lang w:eastAsia="ru-RU"/>
        </w:rPr>
        <w:t> ОСНОВНЫЕ ЗАДАЧИ РАБОТЫ:</w:t>
      </w:r>
    </w:p>
    <w:p w:rsidR="004E0C22" w:rsidRPr="004E0C22" w:rsidRDefault="004E0C22" w:rsidP="004E0C22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Cs w:val="24"/>
          <w:lang w:eastAsia="ru-RU"/>
        </w:rPr>
        <w:t>Охрана жизни и здоровья детей</w:t>
      </w:r>
    </w:p>
    <w:p w:rsidR="004E0C22" w:rsidRPr="004E0C22" w:rsidRDefault="004E0C22" w:rsidP="004E0C22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Cs w:val="24"/>
          <w:lang w:eastAsia="ru-RU"/>
        </w:rPr>
        <w:t xml:space="preserve">Осуществление перехода на новую форму </w:t>
      </w:r>
      <w:proofErr w:type="gramStart"/>
      <w:r w:rsidRPr="004E0C22">
        <w:rPr>
          <w:rFonts w:ascii="Times New Roman" w:eastAsia="Times New Roman" w:hAnsi="Times New Roman" w:cs="Times New Roman"/>
          <w:szCs w:val="24"/>
          <w:lang w:eastAsia="ru-RU"/>
        </w:rPr>
        <w:t>планирования  </w:t>
      </w:r>
      <w:proofErr w:type="spellStart"/>
      <w:r w:rsidRPr="004E0C22">
        <w:rPr>
          <w:rFonts w:ascii="Times New Roman" w:eastAsia="Times New Roman" w:hAnsi="Times New Roman" w:cs="Times New Roman"/>
          <w:szCs w:val="24"/>
          <w:lang w:eastAsia="ru-RU"/>
        </w:rPr>
        <w:t>воспитательно</w:t>
      </w:r>
      <w:proofErr w:type="spellEnd"/>
      <w:proofErr w:type="gramEnd"/>
      <w:r w:rsidRPr="004E0C22">
        <w:rPr>
          <w:rFonts w:ascii="Times New Roman" w:eastAsia="Times New Roman" w:hAnsi="Times New Roman" w:cs="Times New Roman"/>
          <w:szCs w:val="24"/>
          <w:lang w:eastAsia="ru-RU"/>
        </w:rPr>
        <w:t xml:space="preserve">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</w:t>
      </w:r>
      <w:proofErr w:type="spellStart"/>
      <w:r w:rsidRPr="004E0C22">
        <w:rPr>
          <w:rFonts w:ascii="Times New Roman" w:eastAsia="Times New Roman" w:hAnsi="Times New Roman" w:cs="Times New Roman"/>
          <w:szCs w:val="24"/>
          <w:lang w:eastAsia="ru-RU"/>
        </w:rPr>
        <w:t>воспитательно</w:t>
      </w:r>
      <w:proofErr w:type="spellEnd"/>
      <w:r w:rsidRPr="004E0C22">
        <w:rPr>
          <w:rFonts w:ascii="Times New Roman" w:eastAsia="Times New Roman" w:hAnsi="Times New Roman" w:cs="Times New Roman"/>
          <w:szCs w:val="24"/>
          <w:lang w:eastAsia="ru-RU"/>
        </w:rPr>
        <w:t>-образовательного процесса.</w:t>
      </w:r>
    </w:p>
    <w:p w:rsidR="004E0C22" w:rsidRPr="004E0C22" w:rsidRDefault="004E0C22" w:rsidP="004E0C22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Cs w:val="24"/>
          <w:lang w:eastAsia="ru-RU"/>
        </w:rPr>
        <w:t xml:space="preserve">Формирование   </w:t>
      </w:r>
      <w:proofErr w:type="gramStart"/>
      <w:r w:rsidRPr="004E0C22">
        <w:rPr>
          <w:rFonts w:ascii="Times New Roman" w:eastAsia="Times New Roman" w:hAnsi="Times New Roman" w:cs="Times New Roman"/>
          <w:szCs w:val="24"/>
          <w:lang w:eastAsia="ru-RU"/>
        </w:rPr>
        <w:t>профессиональной  компетентности</w:t>
      </w:r>
      <w:proofErr w:type="gramEnd"/>
      <w:r w:rsidRPr="004E0C22">
        <w:rPr>
          <w:rFonts w:ascii="Times New Roman" w:eastAsia="Times New Roman" w:hAnsi="Times New Roman" w:cs="Times New Roman"/>
          <w:szCs w:val="24"/>
          <w:lang w:eastAsia="ru-RU"/>
        </w:rPr>
        <w:t>  педагогов  в области  освоения  новых </w:t>
      </w:r>
      <w:r w:rsidRPr="004E0C22">
        <w:rPr>
          <w:rFonts w:ascii="Times New Roman" w:eastAsia="Times New Roman" w:hAnsi="Times New Roman" w:cs="Times New Roman"/>
          <w:szCs w:val="24"/>
          <w:bdr w:val="none" w:sz="0" w:space="0" w:color="auto" w:frame="1"/>
          <w:lang w:eastAsia="ru-RU"/>
        </w:rPr>
        <w:t> </w:t>
      </w:r>
      <w:r w:rsidRPr="004E0C22">
        <w:rPr>
          <w:rFonts w:ascii="Times New Roman" w:eastAsia="Times New Roman" w:hAnsi="Times New Roman" w:cs="Times New Roman"/>
          <w:szCs w:val="24"/>
          <w:lang w:eastAsia="ru-RU"/>
        </w:rPr>
        <w:t>федеральных государственных образовательных стандартов дошкольного образования.</w:t>
      </w:r>
    </w:p>
    <w:p w:rsidR="004E0C22" w:rsidRPr="004E0C22" w:rsidRDefault="004E0C22" w:rsidP="004E0C22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E0C22">
        <w:rPr>
          <w:rFonts w:ascii="Times New Roman" w:eastAsia="Times New Roman" w:hAnsi="Times New Roman" w:cs="Times New Roman"/>
          <w:szCs w:val="24"/>
          <w:lang w:eastAsia="ru-RU"/>
        </w:rPr>
        <w:t>Организовать  работу</w:t>
      </w:r>
      <w:proofErr w:type="gramEnd"/>
      <w:r w:rsidRPr="004E0C22">
        <w:rPr>
          <w:rFonts w:ascii="Times New Roman" w:eastAsia="Times New Roman" w:hAnsi="Times New Roman" w:cs="Times New Roman"/>
          <w:szCs w:val="24"/>
          <w:lang w:eastAsia="ru-RU"/>
        </w:rPr>
        <w:t xml:space="preserve"> по внедрению  проектного  метода обучения и воспитания дошкольников для  развития  их  познавательных и творческих способностей.</w:t>
      </w:r>
    </w:p>
    <w:p w:rsidR="004E0C22" w:rsidRPr="004E0C22" w:rsidRDefault="004E0C22" w:rsidP="004E0C22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Cs w:val="24"/>
          <w:lang w:eastAsia="ru-RU"/>
        </w:rPr>
        <w:t>Обогащение социального опыта ребенка через реализацию игровых проектов.</w:t>
      </w:r>
    </w:p>
    <w:p w:rsidR="004E0C22" w:rsidRPr="004E0C22" w:rsidRDefault="004E0C22" w:rsidP="004E0C22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Cs w:val="24"/>
          <w:lang w:eastAsia="ru-RU"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4E0C22" w:rsidRPr="004E0C22" w:rsidRDefault="004E0C22" w:rsidP="004E0C22">
      <w:pPr>
        <w:numPr>
          <w:ilvl w:val="0"/>
          <w:numId w:val="6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Cs w:val="24"/>
          <w:lang w:eastAsia="ru-RU"/>
        </w:rPr>
        <w:t>Объединить усилия родителей и педагогов для успешного решения оздоровительных и воспитательных задач</w:t>
      </w:r>
    </w:p>
    <w:p w:rsidR="004E0C22" w:rsidRPr="004E0C22" w:rsidRDefault="004E0C22" w:rsidP="004E0C22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E0C22" w:rsidRPr="004E0C22" w:rsidRDefault="004E0C22" w:rsidP="004E0C22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bCs/>
          <w:color w:val="373737"/>
          <w:szCs w:val="24"/>
          <w:lang w:eastAsia="ru-RU"/>
        </w:rPr>
        <w:lastRenderedPageBreak/>
        <w:t xml:space="preserve">2.      </w:t>
      </w:r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РАССТАНОВКА ПЕДАГОГОВ ПО ГРУППАМ</w:t>
      </w: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 2023 – 2024 учебный год</w:t>
      </w:r>
    </w:p>
    <w:tbl>
      <w:tblPr>
        <w:tblpPr w:leftFromText="180" w:rightFromText="180" w:vertAnchor="text" w:tblpY="1"/>
        <w:tblOverlap w:val="never"/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7"/>
        <w:gridCol w:w="5968"/>
        <w:gridCol w:w="4514"/>
      </w:tblGrid>
      <w:tr w:rsidR="004E0C22" w:rsidRPr="004E0C22" w:rsidTr="00326CED">
        <w:tc>
          <w:tcPr>
            <w:tcW w:w="40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E0C22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  <w:t> </w:t>
            </w: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Возрастная группа</w:t>
            </w:r>
          </w:p>
        </w:tc>
        <w:tc>
          <w:tcPr>
            <w:tcW w:w="5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Ф.И.О. педагогов</w:t>
            </w:r>
          </w:p>
        </w:tc>
        <w:tc>
          <w:tcPr>
            <w:tcW w:w="4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Квалификационная            категория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 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группа раннего возраста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(с 1,5 до 3 лет)</w:t>
            </w:r>
          </w:p>
        </w:tc>
        <w:tc>
          <w:tcPr>
            <w:tcW w:w="5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proofErr w:type="spellStart"/>
            <w:r w:rsidRPr="004E0C22">
              <w:rPr>
                <w:rFonts w:ascii="Times New Roman" w:hAnsi="Times New Roman" w:cs="Times New Roman"/>
              </w:rPr>
              <w:t>Изгалиева</w:t>
            </w:r>
            <w:proofErr w:type="spellEnd"/>
            <w:r w:rsidRPr="004E0C22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4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0C22" w:rsidRPr="004E0C22" w:rsidRDefault="004E0C22" w:rsidP="004E0C22">
            <w:r w:rsidRPr="004E0C22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</w:tr>
      <w:tr w:rsidR="004E0C22" w:rsidRPr="004E0C22" w:rsidTr="00326CED"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младшая группа 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(с 3 до 4 лет)</w:t>
            </w:r>
          </w:p>
        </w:tc>
        <w:tc>
          <w:tcPr>
            <w:tcW w:w="5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proofErr w:type="spellStart"/>
            <w:r w:rsidRPr="004E0C22">
              <w:rPr>
                <w:rFonts w:ascii="Times New Roman" w:hAnsi="Times New Roman" w:cs="Times New Roman"/>
              </w:rPr>
              <w:t>Изгалиева</w:t>
            </w:r>
            <w:proofErr w:type="spellEnd"/>
            <w:r w:rsidRPr="004E0C22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4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0C22" w:rsidRPr="004E0C22" w:rsidRDefault="004E0C22" w:rsidP="004E0C22">
            <w:r w:rsidRPr="004E0C22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</w:tr>
      <w:tr w:rsidR="004E0C22" w:rsidRPr="004E0C22" w:rsidTr="00326CED">
        <w:trPr>
          <w:gridAfter w:val="2"/>
          <w:wAfter w:w="10482" w:type="dxa"/>
          <w:trHeight w:val="450"/>
        </w:trPr>
        <w:tc>
          <w:tcPr>
            <w:tcW w:w="0" w:type="auto"/>
            <w:vMerge/>
            <w:shd w:val="clear" w:color="auto" w:fill="auto"/>
            <w:vAlign w:val="center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Средняя группа 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(с 4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  5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лет)</w:t>
            </w:r>
          </w:p>
        </w:tc>
        <w:tc>
          <w:tcPr>
            <w:tcW w:w="5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hAnsi="Times New Roman" w:cs="Times New Roman"/>
              </w:rPr>
              <w:t>Султанова А.Б.</w:t>
            </w:r>
          </w:p>
        </w:tc>
        <w:tc>
          <w:tcPr>
            <w:tcW w:w="4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0C22" w:rsidRPr="004E0C22" w:rsidRDefault="004E0C22" w:rsidP="004E0C22">
            <w:r w:rsidRPr="004E0C22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Старшая группа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(с 5 до 6 лет)</w:t>
            </w:r>
          </w:p>
        </w:tc>
        <w:tc>
          <w:tcPr>
            <w:tcW w:w="5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hAnsi="Times New Roman" w:cs="Times New Roman"/>
              </w:rPr>
              <w:t>Султанова А.Б.</w:t>
            </w:r>
          </w:p>
        </w:tc>
        <w:tc>
          <w:tcPr>
            <w:tcW w:w="45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</w:tr>
    </w:tbl>
    <w:p w:rsidR="004E0C22" w:rsidRPr="004E0C22" w:rsidRDefault="004E0C22" w:rsidP="004E0C2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Cs w:val="24"/>
          <w:lang w:eastAsia="ru-RU"/>
        </w:rPr>
        <w:br w:type="textWrapping" w:clear="all"/>
      </w:r>
    </w:p>
    <w:p w:rsidR="004E0C22" w:rsidRPr="004E0C22" w:rsidRDefault="004E0C22" w:rsidP="004E0C2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3. СОДЕРЖАНИЕ БЛОКОВ ГОДОВОГО ПЛАНА ДОУ НА 2023 – 2024 УЧ.ГОД</w:t>
      </w: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3.1.  НОРМАТИВНО – ПРАВОВОЕ ОБЕСПЕЧЕНИЕ ДЕЯТЕЛЬНОСТИ </w:t>
      </w: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E0C22">
        <w:rPr>
          <w:rFonts w:ascii="Times New Roman" w:hAnsi="Times New Roman" w:cs="Times New Roman"/>
          <w:b/>
          <w:szCs w:val="24"/>
        </w:rPr>
        <w:t xml:space="preserve">Филиал МБОУ СОШ № 1 с. Александров- Гай детский сад «Чебурашка» в п. Приузенский  </w:t>
      </w:r>
    </w:p>
    <w:p w:rsidR="004E0C22" w:rsidRPr="004E0C22" w:rsidRDefault="004E0C22" w:rsidP="004E0C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0C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Цель работы по реализации блока</w:t>
      </w:r>
      <w:r w:rsidRPr="004E0C2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4E0C22" w:rsidRPr="004E0C22" w:rsidRDefault="004E0C22" w:rsidP="004E0C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0C22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Нормативно-правовая база учреждения привести в соответствие с требованиями ФОП ДО. Управление и организация деятельностью учреждения в соответствии с законодательными нормами РФ.</w:t>
      </w:r>
    </w:p>
    <w:tbl>
      <w:tblPr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6545"/>
        <w:gridCol w:w="2835"/>
        <w:gridCol w:w="4536"/>
      </w:tblGrid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 </w:t>
            </w: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№ п\п</w:t>
            </w:r>
          </w:p>
        </w:tc>
        <w:tc>
          <w:tcPr>
            <w:tcW w:w="6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Совершенствование и расширение нормативно – правовой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базы  д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/с  на 2023– 2024 уч. год.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нормативно – правовых документов, локальных актов о работе учреждения на 2023 – 2024 уч. год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Внесение изменений в нормативно – правовые документы в соответствии с ФОП (распределение стимулирующих выплат, локальные акты, Положения и др.)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Руководитель, ответственный по ОТ 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Производственные собрания и инструктажи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Руководитель, ответственный по ОТ 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5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Ответственный по ОТ.</w:t>
            </w:r>
          </w:p>
        </w:tc>
      </w:tr>
    </w:tbl>
    <w:p w:rsidR="004E0C22" w:rsidRPr="004E0C22" w:rsidRDefault="004E0C22" w:rsidP="004E0C22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4E0C22" w:rsidRPr="004E0C22" w:rsidRDefault="004E0C22" w:rsidP="004E0C22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 </w:t>
      </w:r>
      <w:r w:rsidRPr="004E0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  ИНФОРМАЦИОННО – АНАЛИТИЧЕСКАЯ </w:t>
      </w:r>
      <w:proofErr w:type="gramStart"/>
      <w:r w:rsidRPr="004E0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  СПДО</w:t>
      </w:r>
      <w:proofErr w:type="gramEnd"/>
    </w:p>
    <w:p w:rsidR="004E0C22" w:rsidRPr="004E0C22" w:rsidRDefault="004E0C22" w:rsidP="004E0C22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4E0C22">
        <w:rPr>
          <w:rFonts w:ascii="Times New Roman" w:eastAsia="Times New Roman" w:hAnsi="Times New Roman" w:cs="Times New Roman"/>
          <w:b/>
          <w:szCs w:val="24"/>
          <w:lang w:eastAsia="ru-RU"/>
        </w:rPr>
        <w:t>Цель работы по реализации блока</w:t>
      </w:r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: совершенствование и развитие управленческих функций с учетом ФОП ДО, получение </w:t>
      </w:r>
      <w:proofErr w:type="gramStart"/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>положительных  результатов</w:t>
      </w:r>
      <w:proofErr w:type="gramEnd"/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 работы посредствам информационно – аналитической деятельности.</w:t>
      </w: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10350"/>
        <w:gridCol w:w="1444"/>
        <w:gridCol w:w="2551"/>
      </w:tblGrid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0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Содержание основных мероприятий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течение  года</w:t>
            </w:r>
            <w:proofErr w:type="gramEnd"/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Определение ключевых направлений работы учреждения на 2023 – 2024 учебный год, составление планов по реализации данной работы.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Руководитель,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педагоги.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Составление перспективных планов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воспитательно</w:t>
            </w:r>
            <w:proofErr w:type="spellEnd"/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-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образовательной  работы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педагогов, разработка рабочих программ по областям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 ДОУ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течение  года</w:t>
            </w:r>
            <w:proofErr w:type="gramEnd"/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Оформление наглядной информации, стендов, памяток по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текущим  управленческим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вопросам.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течение  года</w:t>
            </w:r>
            <w:proofErr w:type="gramEnd"/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Руководитель, педагоги 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Подведение итогов деятельности д/с за 2023– 2024 учебный год, анализ проделанной работы, подведение итогов и выводов:</w:t>
            </w:r>
          </w:p>
          <w:p w:rsidR="004E0C22" w:rsidRPr="004E0C22" w:rsidRDefault="004E0C22" w:rsidP="004E0C22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проблемный анализ деятельности образовательного учреждения по направлениям: (анализ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воспитательно</w:t>
            </w:r>
            <w:proofErr w:type="spellEnd"/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-образовательного процесса в ДОУ;</w:t>
            </w:r>
          </w:p>
          <w:p w:rsidR="004E0C22" w:rsidRPr="004E0C22" w:rsidRDefault="004E0C22" w:rsidP="004E0C22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анализ состояния материально – технической базы;</w:t>
            </w:r>
          </w:p>
          <w:p w:rsidR="004E0C22" w:rsidRPr="004E0C22" w:rsidRDefault="004E0C22" w:rsidP="004E0C22">
            <w:pPr>
              <w:numPr>
                <w:ilvl w:val="0"/>
                <w:numId w:val="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реализации инновационных технологий в ДОУ</w:t>
            </w:r>
          </w:p>
          <w:p w:rsidR="004E0C22" w:rsidRPr="004E0C22" w:rsidRDefault="004E0C22" w:rsidP="004E0C2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педагогических кадров и др.</w:t>
            </w:r>
            <w:r w:rsidRPr="004E0C22">
              <w:rPr>
                <w:rFonts w:ascii="Times New Roman" w:hAnsi="Times New Roman" w:cs="Times New Roman"/>
              </w:rPr>
              <w:t xml:space="preserve"> </w:t>
            </w: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анализ заболеваемости детей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май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Руководитель 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Педагоги ДОУ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Завхоз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 ДОУ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Руководитель 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4E0C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Мед.сестра</w:t>
            </w:r>
            <w:proofErr w:type="spellEnd"/>
          </w:p>
        </w:tc>
      </w:tr>
    </w:tbl>
    <w:p w:rsidR="004E0C22" w:rsidRPr="004E0C22" w:rsidRDefault="004E0C22" w:rsidP="004E0C2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 xml:space="preserve">                                                 3.3. </w:t>
      </w:r>
      <w:proofErr w:type="gramStart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ВЗАИМОДЕЙСТВИЕ  ДОУ</w:t>
      </w:r>
      <w:proofErr w:type="gramEnd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С ОБЩЕСТВЕННЫМИ ОРГАНИЗАЦИЯМИ</w:t>
      </w:r>
    </w:p>
    <w:p w:rsidR="004E0C22" w:rsidRPr="004E0C22" w:rsidRDefault="004E0C22" w:rsidP="004E0C22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szCs w:val="24"/>
          <w:lang w:eastAsia="ru-RU"/>
        </w:rPr>
        <w:t>Цель работы по реализации блока</w:t>
      </w:r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tbl>
      <w:tblPr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9861"/>
        <w:gridCol w:w="2126"/>
        <w:gridCol w:w="1843"/>
      </w:tblGrid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№ п\п</w:t>
            </w:r>
          </w:p>
        </w:tc>
        <w:tc>
          <w:tcPr>
            <w:tcW w:w="98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8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Продолжать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устанавливать  творческие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деловые контакты со школой</w:t>
            </w:r>
            <w:r w:rsidRPr="004E0C22">
              <w:rPr>
                <w:rFonts w:ascii="Times New Roman" w:hAnsi="Times New Roman" w:cs="Times New Roman"/>
                <w:szCs w:val="20"/>
              </w:rPr>
              <w:t xml:space="preserve"> МБОУ СОШ п. Приузенский</w:t>
            </w: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 xml:space="preserve">1. Открытое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>НОД  «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 xml:space="preserve">РЭМП» (старшая  группа)  Воспитатель  Султанова А.Б                                                                                                                                     2. Открытое НОД  «Познавательное развитие» (младшая).  Воспитатель </w:t>
            </w:r>
            <w:proofErr w:type="spellStart"/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>Изгалиева</w:t>
            </w:r>
            <w:proofErr w:type="spellEnd"/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 xml:space="preserve"> З.Б.                                                                        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>3. Открытое НОД «Речевое развитие» (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>средняя  группа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 xml:space="preserve">) Воспитатель Султанова А.Б.   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>4.</w:t>
            </w:r>
            <w:r w:rsidRPr="004E0C22">
              <w:rPr>
                <w:rFonts w:ascii="Times New Roman" w:hAnsi="Times New Roman" w:cs="Times New Roman"/>
              </w:rPr>
              <w:t xml:space="preserve"> </w:t>
            </w:r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 xml:space="preserve">Открытое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>НОД  «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 xml:space="preserve">Познавательное развитие» (2-ая младшая группа) Воспитатель </w:t>
            </w:r>
            <w:proofErr w:type="spellStart"/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>Изгалиева</w:t>
            </w:r>
            <w:proofErr w:type="spellEnd"/>
            <w:r w:rsidRPr="004E0C22">
              <w:rPr>
                <w:rFonts w:ascii="Times New Roman" w:hAnsi="Times New Roman" w:cs="Times New Roman"/>
                <w:szCs w:val="24"/>
                <w:lang w:eastAsia="ru-RU"/>
              </w:rPr>
              <w:t xml:space="preserve"> З.Б.                                                                                                                                                                         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социальными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объектами  района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:  </w:t>
            </w:r>
          </w:p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4E0C22">
              <w:rPr>
                <w:rFonts w:ascii="Times New Roman" w:hAnsi="Times New Roman" w:cs="Times New Roman"/>
                <w:szCs w:val="20"/>
              </w:rPr>
              <w:t>Детская  районная</w:t>
            </w:r>
            <w:proofErr w:type="gramEnd"/>
            <w:r w:rsidRPr="004E0C22">
              <w:rPr>
                <w:rFonts w:ascii="Times New Roman" w:hAnsi="Times New Roman" w:cs="Times New Roman"/>
                <w:szCs w:val="20"/>
              </w:rPr>
              <w:t xml:space="preserve"> библиотека: принимать участие в конкурсах поделок и рисунков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E0C22">
              <w:rPr>
                <w:rFonts w:ascii="Times New Roman" w:hAnsi="Times New Roman" w:cs="Times New Roman"/>
                <w:szCs w:val="20"/>
              </w:rPr>
              <w:t xml:space="preserve">ФОК </w:t>
            </w:r>
            <w:proofErr w:type="gramStart"/>
            <w:r w:rsidRPr="004E0C22">
              <w:rPr>
                <w:rFonts w:ascii="Times New Roman" w:hAnsi="Times New Roman" w:cs="Times New Roman"/>
                <w:szCs w:val="20"/>
              </w:rPr>
              <w:t>« Заволжский</w:t>
            </w:r>
            <w:proofErr w:type="gramEnd"/>
            <w:r w:rsidRPr="004E0C22">
              <w:rPr>
                <w:rFonts w:ascii="Times New Roman" w:hAnsi="Times New Roman" w:cs="Times New Roman"/>
                <w:szCs w:val="20"/>
              </w:rPr>
              <w:t>»: принимать участие в спортивных соревнованиях.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4E0C22">
              <w:rPr>
                <w:rFonts w:ascii="Times New Roman" w:hAnsi="Times New Roman" w:cs="Times New Roman"/>
                <w:szCs w:val="20"/>
              </w:rPr>
              <w:t>СДК п. Приузенский и Районный дом культуры</w:t>
            </w: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принимать участия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 концертных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программах,   фестивалях и  музыкальных конкурсах.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По плану ШМО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учитилей</w:t>
            </w:r>
            <w:proofErr w:type="spell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нач. классов МБОУ СОШ п. Приузенский 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</w:tbl>
    <w:p w:rsidR="004E0C22" w:rsidRPr="004E0C22" w:rsidRDefault="004E0C22" w:rsidP="004E0C22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bCs/>
          <w:color w:val="373737"/>
          <w:sz w:val="20"/>
          <w:lang w:eastAsia="ru-RU"/>
        </w:rPr>
        <w:lastRenderedPageBreak/>
        <w:t> </w:t>
      </w: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gramStart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3.4  ПОВЫШЕНИЕ</w:t>
      </w:r>
      <w:proofErr w:type="gramEnd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КВАЛИФИКАЦИИ ПЕДАГОГОВ  ДОУ</w:t>
      </w: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szCs w:val="24"/>
          <w:lang w:eastAsia="ru-RU"/>
        </w:rPr>
        <w:t> Цель работы по реализации блока: </w:t>
      </w:r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>Организовать эффективную кадровую политику, позволяющую реализовать сопровождение по внедрению</w:t>
      </w: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 ФОП ДО.  Повышение профессиональной компетентности педагогов, совершенствование педагогического мастерства.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9114"/>
        <w:gridCol w:w="2552"/>
        <w:gridCol w:w="2551"/>
      </w:tblGrid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 </w:t>
            </w: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№ п\п</w:t>
            </w:r>
          </w:p>
        </w:tc>
        <w:tc>
          <w:tcPr>
            <w:tcW w:w="91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1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Создание (корректировка) плана-графика повышения квалификации и переподготовки педагогических, руководящих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работников  в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связи с введением ФОП  ДО       </w:t>
            </w:r>
          </w:p>
          <w:p w:rsidR="004E0C22" w:rsidRPr="004E0C22" w:rsidRDefault="004E0C22" w:rsidP="004E0C22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Планирование работы, отслеживание графиков курсовой подготовки.</w:t>
            </w:r>
          </w:p>
          <w:p w:rsidR="004E0C22" w:rsidRPr="004E0C22" w:rsidRDefault="004E0C22" w:rsidP="004E0C22">
            <w:pPr>
              <w:numPr>
                <w:ilvl w:val="0"/>
                <w:numId w:val="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Составление банка данных (и обновление прошлогодних данных) о прохождении педагогами курсовой подготовки каждые 3 года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1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 М.О.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1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numPr>
                <w:ilvl w:val="0"/>
                <w:numId w:val="1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работы педагогов по самообразованию.</w:t>
            </w:r>
          </w:p>
          <w:p w:rsidR="004E0C22" w:rsidRPr="004E0C22" w:rsidRDefault="004E0C22" w:rsidP="004E0C22">
            <w:pPr>
              <w:numPr>
                <w:ilvl w:val="0"/>
                <w:numId w:val="1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 тематики и направлений самообразования</w:t>
            </w:r>
          </w:p>
          <w:p w:rsidR="004E0C22" w:rsidRPr="004E0C22" w:rsidRDefault="004E0C22" w:rsidP="004E0C22">
            <w:pPr>
              <w:numPr>
                <w:ilvl w:val="0"/>
                <w:numId w:val="1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Оказание методической помощи в подборе материала для тем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  самообразованию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4E0C22" w:rsidRPr="004E0C22" w:rsidRDefault="004E0C22" w:rsidP="004E0C22">
            <w:pPr>
              <w:numPr>
                <w:ilvl w:val="0"/>
                <w:numId w:val="1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выставок методической литературы.</w:t>
            </w:r>
          </w:p>
          <w:p w:rsidR="004E0C22" w:rsidRPr="004E0C22" w:rsidRDefault="004E0C22" w:rsidP="004E0C22">
            <w:pPr>
              <w:numPr>
                <w:ilvl w:val="0"/>
                <w:numId w:val="10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11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Подписка литературных, методических и других печатных изданий в д//с.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новинок методической литературы в течение года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течении года</w:t>
            </w:r>
          </w:p>
        </w:tc>
        <w:tc>
          <w:tcPr>
            <w:tcW w:w="25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</w:tbl>
    <w:p w:rsidR="004E0C22" w:rsidRPr="004E0C22" w:rsidRDefault="004E0C22" w:rsidP="004E0C22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3.5  АТТЕСТАЦИЯ</w:t>
      </w:r>
      <w:proofErr w:type="gramEnd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ПЕДАГОГОВ  </w:t>
      </w: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4E0C22">
        <w:rPr>
          <w:rFonts w:ascii="Times New Roman" w:eastAsia="Times New Roman" w:hAnsi="Times New Roman" w:cs="Times New Roman"/>
          <w:b/>
          <w:szCs w:val="24"/>
          <w:lang w:eastAsia="ru-RU"/>
        </w:rPr>
        <w:t>Цель работы по реализации блока</w:t>
      </w:r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7639"/>
        <w:gridCol w:w="3260"/>
        <w:gridCol w:w="3402"/>
      </w:tblGrid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№ п\п</w:t>
            </w:r>
          </w:p>
        </w:tc>
        <w:tc>
          <w:tcPr>
            <w:tcW w:w="7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3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Обновление плана аттестации педагогов на 5 лет.</w:t>
            </w:r>
          </w:p>
        </w:tc>
        <w:tc>
          <w:tcPr>
            <w:tcW w:w="3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Ответственный за аттестацию 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3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Ответственный за аттестацию </w:t>
            </w:r>
          </w:p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6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Прохождение аттестации по плану</w:t>
            </w:r>
          </w:p>
          <w:p w:rsidR="004E0C22" w:rsidRPr="004E0C22" w:rsidRDefault="004E0C22" w:rsidP="004E0C22">
            <w:pPr>
              <w:spacing w:line="312" w:lineRule="atLeast"/>
              <w:ind w:left="48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Декабрь </w:t>
            </w:r>
          </w:p>
        </w:tc>
        <w:tc>
          <w:tcPr>
            <w:tcW w:w="34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</w:tbl>
    <w:p w:rsidR="004E0C22" w:rsidRPr="004E0C22" w:rsidRDefault="004E0C22" w:rsidP="004E0C22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szCs w:val="24"/>
        </w:rPr>
      </w:pPr>
      <w:proofErr w:type="gramStart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3.6  ИННОВАЦИОННАЯ</w:t>
      </w:r>
      <w:proofErr w:type="gramEnd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ДЕЯТЕЛЬНОСТЬ  </w:t>
      </w:r>
      <w:r w:rsidRPr="004E0C22">
        <w:rPr>
          <w:rFonts w:ascii="Times New Roman" w:hAnsi="Times New Roman" w:cs="Times New Roman"/>
          <w:b/>
          <w:szCs w:val="24"/>
        </w:rPr>
        <w:t>Филиал МБОУ СОШ № 1 с. Александров- Гай детский сад «Чебурашка» в п. Приузенский</w:t>
      </w:r>
      <w:r w:rsidRPr="004E0C22">
        <w:rPr>
          <w:rFonts w:ascii="Times New Roman" w:hAnsi="Times New Roman" w:cs="Times New Roman"/>
          <w:szCs w:val="24"/>
        </w:rPr>
        <w:t xml:space="preserve">  </w:t>
      </w: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szCs w:val="24"/>
          <w:lang w:eastAsia="ru-RU"/>
        </w:rPr>
        <w:t> Цель работы по реализации блока: </w:t>
      </w:r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>обеспечение деятельности ДОУ в режиме инновационного развития с учетом ФОП ДО с использованием современных педагогических технологий.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8716"/>
        <w:gridCol w:w="2552"/>
        <w:gridCol w:w="2976"/>
      </w:tblGrid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№ п\п</w:t>
            </w:r>
          </w:p>
        </w:tc>
        <w:tc>
          <w:tcPr>
            <w:tcW w:w="87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исполнитель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7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Внедрение в образовательный процесс новых педагогических программ и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технологий:   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Использование в работе современных педагогических технологий (развивающее обучение, индивидуальных подход, метод проектной деятельности,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здоровьесберегающие</w:t>
            </w:r>
            <w:proofErr w:type="spell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7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Изучение содержания инновационных программ и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</w:t>
            </w:r>
            <w:proofErr w:type="spell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Педагоги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ДОУ .</w:t>
            </w:r>
            <w:proofErr w:type="gramEnd"/>
          </w:p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7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7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</w:t>
            </w:r>
          </w:p>
          <w:p w:rsidR="004E0C22" w:rsidRPr="004E0C22" w:rsidRDefault="004E0C22" w:rsidP="004E0C2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3.7  ИЗУЧЕНИЕ</w:t>
      </w:r>
      <w:proofErr w:type="gramEnd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И КОНТРОЛЬ ДЕЯТЕЛЬНОСТИ СПДО </w:t>
      </w: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4E0C22">
        <w:rPr>
          <w:rFonts w:ascii="Times New Roman" w:eastAsia="Times New Roman" w:hAnsi="Times New Roman" w:cs="Times New Roman"/>
          <w:b/>
          <w:szCs w:val="24"/>
          <w:lang w:eastAsia="ru-RU"/>
        </w:rPr>
        <w:t>Цель работы по реализации блока: </w:t>
      </w:r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совершенствование работы учреждения в целом, выявление уровня реализации годовых и других доминирующих </w:t>
      </w:r>
      <w:proofErr w:type="gramStart"/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>задач  деятельности</w:t>
      </w:r>
      <w:proofErr w:type="gramEnd"/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 ДОУ</w:t>
      </w:r>
    </w:p>
    <w:tbl>
      <w:tblPr>
        <w:tblW w:w="14579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8966"/>
        <w:gridCol w:w="2126"/>
        <w:gridCol w:w="2835"/>
      </w:tblGrid>
      <w:tr w:rsidR="004E0C22" w:rsidRPr="004E0C22" w:rsidTr="00326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 </w:t>
            </w: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№ п\п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4E0C22" w:rsidRPr="004E0C22" w:rsidTr="00326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Планирование деятельности администрации ДОУ по контролю на 2023 -2024 учебный год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(по функциональным обязанностям)</w:t>
            </w:r>
          </w:p>
          <w:p w:rsidR="004E0C22" w:rsidRPr="004E0C22" w:rsidRDefault="004E0C22" w:rsidP="004E0C22">
            <w:pPr>
              <w:numPr>
                <w:ilvl w:val="0"/>
                <w:numId w:val="1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Контроль за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функционированием  в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целом</w:t>
            </w:r>
          </w:p>
          <w:p w:rsidR="004E0C22" w:rsidRPr="004E0C22" w:rsidRDefault="004E0C22" w:rsidP="004E0C22">
            <w:pPr>
              <w:numPr>
                <w:ilvl w:val="0"/>
                <w:numId w:val="1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Контроль за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воспитательно</w:t>
            </w:r>
            <w:proofErr w:type="spell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-образовательной работой в ДОУ</w:t>
            </w:r>
          </w:p>
          <w:p w:rsidR="004E0C22" w:rsidRPr="004E0C22" w:rsidRDefault="004E0C22" w:rsidP="004E0C22">
            <w:pPr>
              <w:numPr>
                <w:ilvl w:val="0"/>
                <w:numId w:val="1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Контроль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 оздоровлением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физическим развитием детей</w:t>
            </w:r>
          </w:p>
          <w:p w:rsidR="004E0C22" w:rsidRPr="004E0C22" w:rsidRDefault="004E0C22" w:rsidP="004E0C22">
            <w:pPr>
              <w:numPr>
                <w:ilvl w:val="0"/>
                <w:numId w:val="1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Контроль за состоянием материально – технического состояния СПДО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д/с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Медсестра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Завхоз</w:t>
            </w:r>
          </w:p>
        </w:tc>
      </w:tr>
      <w:tr w:rsidR="004E0C22" w:rsidRPr="004E0C22" w:rsidTr="00326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Планирование контроля на 202 – 2024 учебный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год  </w:t>
            </w:r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 видам)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Текущий </w:t>
            </w: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(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Итоговый </w:t>
            </w: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(цель: выявление готовности детей к обучению в другом ДОУ)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    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·  контроль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 уровнем реализации программы,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    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·  контроль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 уровнем  подготовки детей к переходу в школу.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Оперативный </w:t>
            </w: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4E0C22" w:rsidRPr="004E0C22" w:rsidRDefault="004E0C22" w:rsidP="004E0C22">
            <w:pPr>
              <w:numPr>
                <w:ilvl w:val="0"/>
                <w:numId w:val="1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групп и ДОУ в целом к новому учебному году.</w:t>
            </w:r>
          </w:p>
          <w:p w:rsidR="004E0C22" w:rsidRPr="004E0C22" w:rsidRDefault="004E0C22" w:rsidP="004E0C22">
            <w:pPr>
              <w:numPr>
                <w:ilvl w:val="0"/>
                <w:numId w:val="1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Контроль за созданием благоприятных адаптивных условий первой младшей группе.</w:t>
            </w:r>
          </w:p>
          <w:p w:rsidR="004E0C22" w:rsidRPr="004E0C22" w:rsidRDefault="004E0C22" w:rsidP="004E0C22">
            <w:pPr>
              <w:numPr>
                <w:ilvl w:val="0"/>
                <w:numId w:val="1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Состояние физкультурно-оздоровительной работы в ДОУ.</w:t>
            </w:r>
          </w:p>
          <w:p w:rsidR="004E0C22" w:rsidRPr="004E0C22" w:rsidRDefault="004E0C22" w:rsidP="004E0C22">
            <w:pPr>
              <w:numPr>
                <w:ilvl w:val="0"/>
                <w:numId w:val="1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за подготовкой ДОУ к осеннее - зимнему периоду</w:t>
            </w:r>
          </w:p>
          <w:p w:rsidR="004E0C22" w:rsidRPr="004E0C22" w:rsidRDefault="004E0C22" w:rsidP="004E0C22">
            <w:pPr>
              <w:numPr>
                <w:ilvl w:val="0"/>
                <w:numId w:val="1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по реализации приоритетного направления работы в ДОУ (художественно-эстетическое развитие)</w:t>
            </w:r>
          </w:p>
          <w:p w:rsidR="004E0C22" w:rsidRPr="004E0C22" w:rsidRDefault="004E0C22" w:rsidP="004E0C22">
            <w:pPr>
              <w:numPr>
                <w:ilvl w:val="0"/>
                <w:numId w:val="1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за организаций прогулок в осенне-зимний период.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·     Подготовка ДОУ к весенне-летнему периоду.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предупредительный  (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взаимоконтроль </w:t>
            </w: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(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цель: оценка педагогического процесса, осуществляемая воспитателями в ДОУ) 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взаимопосещение</w:t>
            </w:r>
            <w:proofErr w:type="spell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занятий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самоанализ </w:t>
            </w: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начале года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течении года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август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течении года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течении года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Руководитель д/с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и все сотрудники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Медсестра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Мед.сестра</w:t>
            </w:r>
            <w:proofErr w:type="spellEnd"/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Завхоз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Руководитель д/с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Медсестра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Завхоз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Педагоги ДОУ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Педагоги ДОУ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  <w:tr w:rsidR="004E0C22" w:rsidRPr="004E0C22" w:rsidTr="00326C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Планирование контроля ДОУ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(по направлениям работы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) :</w:t>
            </w:r>
            <w:proofErr w:type="gramEnd"/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numPr>
                <w:ilvl w:val="0"/>
                <w:numId w:val="1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методической работы и образовательного процесса.</w:t>
            </w:r>
          </w:p>
          <w:p w:rsidR="004E0C22" w:rsidRPr="004E0C22" w:rsidRDefault="004E0C22" w:rsidP="004E0C22">
            <w:pPr>
              <w:numPr>
                <w:ilvl w:val="0"/>
                <w:numId w:val="1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за кадрами.</w:t>
            </w:r>
          </w:p>
          <w:p w:rsidR="004E0C22" w:rsidRPr="004E0C22" w:rsidRDefault="004E0C22" w:rsidP="004E0C22">
            <w:pPr>
              <w:numPr>
                <w:ilvl w:val="0"/>
                <w:numId w:val="1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Административный контроль питания.</w:t>
            </w:r>
          </w:p>
          <w:p w:rsidR="004E0C22" w:rsidRPr="004E0C22" w:rsidRDefault="004E0C22" w:rsidP="004E0C22">
            <w:pPr>
              <w:numPr>
                <w:ilvl w:val="0"/>
                <w:numId w:val="1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состояния материально – технической базы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 ДОУ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и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медсестра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E0C22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lastRenderedPageBreak/>
        <w:t> </w:t>
      </w: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3.8  РАБОТА</w:t>
      </w:r>
      <w:proofErr w:type="gramEnd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ДОУ С РОДИТЕЛЯМИ</w:t>
      </w:r>
      <w:r w:rsidRPr="004E0C22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szCs w:val="24"/>
          <w:lang w:eastAsia="ru-RU"/>
        </w:rPr>
        <w:t> Цель работы по реализации блока: </w:t>
      </w:r>
      <w:r w:rsidRPr="004E0C22">
        <w:rPr>
          <w:rFonts w:ascii="Times New Roman" w:eastAsia="Times New Roman" w:hAnsi="Times New Roman" w:cs="Times New Roman"/>
          <w:iCs/>
          <w:szCs w:val="24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9274"/>
        <w:gridCol w:w="1558"/>
        <w:gridCol w:w="1863"/>
      </w:tblGrid>
      <w:tr w:rsidR="004E0C22" w:rsidRPr="004E0C22" w:rsidTr="00326CED">
        <w:tc>
          <w:tcPr>
            <w:tcW w:w="23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 </w:t>
            </w: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№ п\п</w:t>
            </w:r>
          </w:p>
        </w:tc>
        <w:tc>
          <w:tcPr>
            <w:tcW w:w="92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4E0C22" w:rsidRPr="004E0C22" w:rsidTr="00326CED">
        <w:tc>
          <w:tcPr>
            <w:tcW w:w="23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2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Проведение Общих собраний с родителями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 законными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представителями)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д/с Педагоги ДОУ</w:t>
            </w:r>
          </w:p>
        </w:tc>
      </w:tr>
      <w:tr w:rsidR="004E0C22" w:rsidRPr="004E0C22" w:rsidTr="00326CED">
        <w:tc>
          <w:tcPr>
            <w:tcW w:w="23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2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Разработка перспективного плана работы </w:t>
            </w:r>
            <w:r w:rsidRPr="004E0C22">
              <w:rPr>
                <w:rFonts w:ascii="Times New Roman" w:hAnsi="Times New Roman" w:cs="Times New Roman"/>
                <w:szCs w:val="24"/>
              </w:rPr>
              <w:t xml:space="preserve">филиала МБОУ СОШ № 1 с. Александров- Гай детский сад «Чебурашка» в п.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</w:rPr>
              <w:t xml:space="preserve">Приузенский  </w:t>
            </w: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родителями  на 2023 – 2024 учебный год.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  <w:tr w:rsidR="004E0C22" w:rsidRPr="004E0C22" w:rsidTr="00326CED">
        <w:tc>
          <w:tcPr>
            <w:tcW w:w="23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2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 банка данных по семьям воспитанников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анкетирование, наблюдение, беседы.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заключение Договора о взаимоотношениях между </w:t>
            </w:r>
            <w:r w:rsidRPr="004E0C22">
              <w:rPr>
                <w:rFonts w:ascii="Times New Roman" w:hAnsi="Times New Roman" w:cs="Times New Roman"/>
                <w:szCs w:val="24"/>
              </w:rPr>
              <w:t xml:space="preserve">Филиалом МБОУ СОШ № 1 с. Александров- Гай детский сад «Чебурашка» в п.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</w:rPr>
              <w:t xml:space="preserve">Приузенский </w:t>
            </w: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родителями ( законными представителями)( Договор об образовании по образовательным программам дошкольного образования)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  <w:tr w:rsidR="004E0C22" w:rsidRPr="004E0C22" w:rsidTr="00326CED">
        <w:tc>
          <w:tcPr>
            <w:tcW w:w="23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2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Нормативно-правовое обеспечение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Создание пакета нормативно-правовой документации, обеспечивающей сотрудничество с родителями в период введения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ФОП  ДО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д/с</w:t>
            </w:r>
          </w:p>
        </w:tc>
      </w:tr>
      <w:tr w:rsidR="004E0C22" w:rsidRPr="004E0C22" w:rsidTr="00326CED">
        <w:tc>
          <w:tcPr>
            <w:tcW w:w="23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2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Наглядная педагогическая пропаганда</w:t>
            </w:r>
          </w:p>
          <w:p w:rsidR="004E0C22" w:rsidRPr="004E0C22" w:rsidRDefault="004E0C22" w:rsidP="004E0C22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  <w:p w:rsidR="004E0C22" w:rsidRPr="004E0C22" w:rsidRDefault="004E0C22" w:rsidP="004E0C22">
            <w:pPr>
              <w:numPr>
                <w:ilvl w:val="0"/>
                <w:numId w:val="15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папок -передвижек: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по вопросам воспитания и обучения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по вопросам оздоровительной работы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течении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  <w:tr w:rsidR="004E0C22" w:rsidRPr="004E0C22" w:rsidTr="00326CED">
        <w:tc>
          <w:tcPr>
            <w:tcW w:w="23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2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Выставки</w:t>
            </w:r>
          </w:p>
          <w:p w:rsidR="004E0C22" w:rsidRPr="004E0C22" w:rsidRDefault="004E0C22" w:rsidP="004E0C22">
            <w:pPr>
              <w:numPr>
                <w:ilvl w:val="0"/>
                <w:numId w:val="1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  праздничных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газет и поздравлений</w:t>
            </w:r>
          </w:p>
          <w:p w:rsidR="004E0C22" w:rsidRPr="004E0C22" w:rsidRDefault="004E0C22" w:rsidP="004E0C22">
            <w:pPr>
              <w:numPr>
                <w:ilvl w:val="0"/>
                <w:numId w:val="1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 фотовыставок</w:t>
            </w:r>
          </w:p>
          <w:p w:rsidR="004E0C22" w:rsidRPr="004E0C22" w:rsidRDefault="004E0C22" w:rsidP="004E0C22">
            <w:pPr>
              <w:numPr>
                <w:ilvl w:val="0"/>
                <w:numId w:val="16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Оформление выставок детских работ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течении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  <w:tr w:rsidR="004E0C22" w:rsidRPr="004E0C22" w:rsidTr="00326CED">
        <w:tc>
          <w:tcPr>
            <w:tcW w:w="23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2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Праздники и развлечения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«День дошкольного работника». 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«Осенние посиделки»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  матери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Мамы нет роднее!»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«Новогодний утренник. Новый год у порога»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«Колядки»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«Праздник, посвящённый дню защитника отечества. Папа может все!»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«Праздник, посвящённый международному женскому дню. Мамам посвящаем», 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Наурыз</w:t>
            </w:r>
            <w:proofErr w:type="spell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д/с»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«Встречаем масленицу»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«День смеха», 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«День космонавтики»,  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Праздник, посвящённый Дню Победы: «Победа у нас одна»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Летний праздник, посвящённый Дню защиты детей: «Дети наше будущее»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Спортивное развлечение «Папа, мама, я – спортивная семья».</w:t>
            </w:r>
          </w:p>
          <w:p w:rsidR="004E0C22" w:rsidRPr="004E0C22" w:rsidRDefault="004E0C22" w:rsidP="004E0C22">
            <w:pPr>
              <w:numPr>
                <w:ilvl w:val="0"/>
                <w:numId w:val="17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«День здоровья»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течении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4E0C22" w:rsidRPr="004E0C22" w:rsidTr="00326CED">
        <w:tc>
          <w:tcPr>
            <w:tcW w:w="23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2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Младшая –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средня</w:t>
            </w:r>
            <w:proofErr w:type="spellEnd"/>
            <w:r w:rsidRPr="004E0C22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 подгруппа:</w:t>
            </w:r>
            <w:r w:rsidRPr="004E0C22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</w:t>
            </w:r>
            <w:r w:rsidRPr="004E0C22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Конкурсы и выставки: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Привлечение родителей к участию во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внутрисадовских</w:t>
            </w:r>
            <w:proofErr w:type="spell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конкурсах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b/>
                <w:szCs w:val="24"/>
                <w:u w:val="single"/>
              </w:rPr>
              <w:lastRenderedPageBreak/>
              <w:t xml:space="preserve">Конкурсы и выставки поделок и </w:t>
            </w:r>
            <w:proofErr w:type="gramStart"/>
            <w:r w:rsidRPr="004E0C22">
              <w:rPr>
                <w:rFonts w:ascii="Times New Roman" w:hAnsi="Times New Roman" w:cs="Times New Roman"/>
                <w:b/>
                <w:szCs w:val="24"/>
                <w:u w:val="single"/>
              </w:rPr>
              <w:t>рисунков :</w:t>
            </w:r>
            <w:proofErr w:type="gramEnd"/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 xml:space="preserve">1.Конкурс поделок из овощей и фруктов «Осенняя фантазия» 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>2.Фотовыставка «Бабушка и я, лучшие друзья»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>3.Конкурс новогодних газет «Зимние фантазии»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>4.Выставка кормушек «Покормите, птиц зимой»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>5.Конкурс самоделок «Новогодняя игрушка»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>6.Выставка Рисуем вместе с мамами. Тема: «Наши замечательные папы!»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>7.Конкурс причесок «Золотые руки моей мамы»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>8.Выставка поделок, сделанных родителями «Наши увлечения».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b/>
                <w:szCs w:val="24"/>
                <w:u w:val="single"/>
              </w:rPr>
              <w:t>Старшая – подготовительная подгруппа: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 xml:space="preserve">Выставки 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 xml:space="preserve">1 «Герой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>огорода»  -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 xml:space="preserve"> поделок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 xml:space="preserve">2 Выставка работ, оформления группы к новому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>году  с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 xml:space="preserve"> родителями  «Скоро, скоро Новый Год!».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>3 «От улыбки хмурый день светлей» -фото выставка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 xml:space="preserve">           Конкурс 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>1 «Наши мамочки»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proofErr w:type="gramStart"/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t>2  «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>Поделка с папой»</w:t>
            </w:r>
          </w:p>
          <w:p w:rsidR="004E0C22" w:rsidRPr="004E0C22" w:rsidRDefault="004E0C22" w:rsidP="004E0C2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Cs w:val="24"/>
                <w:u w:val="single"/>
              </w:rPr>
            </w:pPr>
            <w:r w:rsidRPr="004E0C22">
              <w:rPr>
                <w:rFonts w:ascii="Times New Roman" w:hAnsi="Times New Roman" w:cs="Times New Roman"/>
                <w:szCs w:val="24"/>
                <w:u w:val="single"/>
              </w:rPr>
              <w:t>3 «Букет для мамочки»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 течении года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Педагоги ДОУ</w:t>
            </w:r>
          </w:p>
        </w:tc>
      </w:tr>
      <w:tr w:rsidR="004E0C22" w:rsidRPr="004E0C22" w:rsidTr="00326CED">
        <w:tc>
          <w:tcPr>
            <w:tcW w:w="23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Помощь родителей д/саду</w:t>
            </w:r>
          </w:p>
        </w:tc>
        <w:tc>
          <w:tcPr>
            <w:tcW w:w="92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numPr>
                <w:ilvl w:val="0"/>
                <w:numId w:val="19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субботниках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Привлечение родителей к благоустройству территории ДОУ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течении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Завхоз Педагоги ДОУ</w:t>
            </w:r>
          </w:p>
        </w:tc>
      </w:tr>
      <w:tr w:rsidR="004E0C22" w:rsidRPr="004E0C22" w:rsidTr="00326CED">
        <w:trPr>
          <w:trHeight w:val="1470"/>
        </w:trPr>
        <w:tc>
          <w:tcPr>
            <w:tcW w:w="231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2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Родительские собрания в группах: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 старшей и подготовительной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подгруппе:   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                                                             </w:t>
            </w: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«Знаете ли вы своего ребенка»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«Роль семьи в развитие и воспитании дошкольников»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«Чем и как занять ребенка дома»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 младшей и средней группах: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«Задачи воспитания и обучения на учебный год. Реализация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ФОП  ДО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д/с».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«Моя семья – что может быть дороже»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«Как повзрослели и чему научились наши дети за этот год».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 Общее родительское собрание №1. (вводное)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.Анализ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работы за прошедший учебный год.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.Знакомство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родителей с годовым планом ДОУ с учетом ФОП ДО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3.Организация детского питания.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4.Выбор родительского комитета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5.Разное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Собрание №2.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1.Современные ИКТ и их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осуществление  в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ДОУ.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2.Организация  и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проведение  новогодних утренников.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Отчёт по успеваемости детей за первое полугодие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Здоровьесберегающие</w:t>
            </w:r>
            <w:proofErr w:type="spell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технологии в ДОУ 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Разное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Собрание №3.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1.Ядовитые ягоды и растения опасные для жизни детей.  Как оказать первую помощь? 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2.Опасные предметы или не оставляйте ребенка дома одного.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3.Подведение итогов по успеваемости детей за год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5.Разное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Сентябрь 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Декабрь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Педагоги ДОУ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</w:t>
            </w:r>
          </w:p>
        </w:tc>
      </w:tr>
    </w:tbl>
    <w:p w:rsidR="004E0C22" w:rsidRPr="004E0C22" w:rsidRDefault="004E0C22" w:rsidP="004E0C22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proofErr w:type="gramStart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9  АДМИНИСТРАТИВНО</w:t>
      </w:r>
      <w:proofErr w:type="gramEnd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– ХОЗЯЙСТВЕННАЯ  ДЕЯТЕЛЬНОСТЬ СПДО</w:t>
      </w: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Cs w:val="24"/>
          <w:lang w:eastAsia="ru-RU"/>
        </w:rPr>
        <w:t> Цель работы по реализации блока: </w:t>
      </w:r>
      <w:r w:rsidRPr="004E0C2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укрепление материально – хозяйственной базы учреждения, создание </w:t>
      </w:r>
      <w:proofErr w:type="gramStart"/>
      <w:r w:rsidRPr="004E0C2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благоприятных  условий</w:t>
      </w:r>
      <w:proofErr w:type="gramEnd"/>
      <w:r w:rsidRPr="004E0C2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для воспитания,  развития детей дошкольного возраста</w:t>
      </w: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072"/>
        <w:gridCol w:w="2268"/>
        <w:gridCol w:w="2126"/>
      </w:tblGrid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 </w:t>
            </w: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№ п\п</w:t>
            </w:r>
          </w:p>
        </w:tc>
        <w:tc>
          <w:tcPr>
            <w:tcW w:w="10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Общие производственные собрания:</w:t>
            </w:r>
          </w:p>
          <w:p w:rsidR="004E0C22" w:rsidRPr="004E0C22" w:rsidRDefault="004E0C22" w:rsidP="004E0C22">
            <w:pPr>
              <w:numPr>
                <w:ilvl w:val="0"/>
                <w:numId w:val="2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 итогах летней оздоровительной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работы</w:t>
            </w:r>
          </w:p>
          <w:p w:rsidR="004E0C22" w:rsidRPr="004E0C22" w:rsidRDefault="004E0C22" w:rsidP="004E0C22">
            <w:pPr>
              <w:numPr>
                <w:ilvl w:val="0"/>
                <w:numId w:val="2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Ознакомление с приказами по ДОУ</w:t>
            </w:r>
          </w:p>
          <w:p w:rsidR="004E0C22" w:rsidRPr="004E0C22" w:rsidRDefault="004E0C22" w:rsidP="004E0C22">
            <w:pPr>
              <w:numPr>
                <w:ilvl w:val="0"/>
                <w:numId w:val="2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Торжественное мероприятие: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«День работников дошкольного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образования»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д/с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Производственные совещания</w:t>
            </w:r>
          </w:p>
          <w:p w:rsidR="004E0C22" w:rsidRPr="004E0C22" w:rsidRDefault="004E0C22" w:rsidP="004E0C22">
            <w:pPr>
              <w:numPr>
                <w:ilvl w:val="0"/>
                <w:numId w:val="2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Требования ОТ и ТБ, противопожарной безопасности.</w:t>
            </w:r>
          </w:p>
          <w:p w:rsidR="004E0C22" w:rsidRPr="004E0C22" w:rsidRDefault="004E0C22" w:rsidP="004E0C22">
            <w:pPr>
              <w:numPr>
                <w:ilvl w:val="0"/>
                <w:numId w:val="2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Соблюдение требований САН и ПИН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д/с Ответственных по ОТ.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условий для безопасного труда.</w:t>
            </w:r>
          </w:p>
          <w:p w:rsidR="004E0C22" w:rsidRPr="004E0C22" w:rsidRDefault="004E0C22" w:rsidP="004E0C22">
            <w:pPr>
              <w:numPr>
                <w:ilvl w:val="0"/>
                <w:numId w:val="2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Ремонт оконных рам, замена стекол.</w:t>
            </w:r>
          </w:p>
          <w:p w:rsidR="004E0C22" w:rsidRPr="004E0C22" w:rsidRDefault="004E0C22" w:rsidP="004E0C22">
            <w:pPr>
              <w:numPr>
                <w:ilvl w:val="0"/>
                <w:numId w:val="24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Замена фарфоровой посуды, имеющей сколы.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течении года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 д/с Завхоз 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Работы с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обслуживающими  организациями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д/с Завхоз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д/с Завхоз</w:t>
            </w:r>
          </w:p>
        </w:tc>
      </w:tr>
      <w:tr w:rsidR="004E0C22" w:rsidRPr="004E0C22" w:rsidTr="00326CED">
        <w:trPr>
          <w:trHeight w:val="872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Инвентаризация в ДОУ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д/с Завхоз Педагоги ДОУ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здания к зиме, оклейка окон, уборка территории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Октябрь, ноябрь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завхоз, обслуживающий персонал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0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по благоустройству территории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(покраска участков, уборка территории)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Завхоз, педагоги, дворник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0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Завхоз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007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Июнь-август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Комиссия</w:t>
            </w:r>
          </w:p>
        </w:tc>
      </w:tr>
    </w:tbl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E0C22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                                                 </w:t>
      </w: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                            </w:t>
      </w:r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3.10 ОСНОВЫ ОРГАНИЗАЦИИ ВОСПИТАТЕЛЬНО – ОБРАЗОВАТЕЛЬНОГО ПРОЦЕССА ДОУ</w:t>
      </w: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4E0C22">
        <w:rPr>
          <w:rFonts w:ascii="Times New Roman" w:eastAsia="Times New Roman" w:hAnsi="Times New Roman" w:cs="Times New Roman"/>
          <w:b/>
          <w:szCs w:val="24"/>
          <w:lang w:eastAsia="ru-RU"/>
        </w:rPr>
        <w:t>Цель работы по реализации блока: </w:t>
      </w:r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Создание условий в </w:t>
      </w:r>
      <w:r w:rsidRPr="004E0C22">
        <w:rPr>
          <w:rFonts w:ascii="Times New Roman" w:hAnsi="Times New Roman" w:cs="Times New Roman"/>
          <w:szCs w:val="24"/>
        </w:rPr>
        <w:t xml:space="preserve">Филиале МБОУ СОШ № 1 с. Александров- Гай детский сад «Чебурашка» в п. Приузенский  </w:t>
      </w:r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    для реализации ФЗ «Об образовании в Российской Федерации» </w:t>
      </w:r>
      <w:proofErr w:type="gramStart"/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>и  ФОП</w:t>
      </w:r>
      <w:proofErr w:type="gramEnd"/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9793"/>
        <w:gridCol w:w="2121"/>
        <w:gridCol w:w="2405"/>
      </w:tblGrid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 </w:t>
            </w:r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97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</w:tc>
        <w:tc>
          <w:tcPr>
            <w:tcW w:w="2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Сроки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Ответсвенный</w:t>
            </w:r>
            <w:proofErr w:type="spellEnd"/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7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плана мероприятий по исполнению Федерального закона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29.12.2012 «237-ФЗ «Об образовании в Российской Федерации»</w:t>
            </w:r>
          </w:p>
        </w:tc>
        <w:tc>
          <w:tcPr>
            <w:tcW w:w="2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д/с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7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Разработка рабочих программ в соответствии с ФГОС ДО</w:t>
            </w:r>
          </w:p>
        </w:tc>
        <w:tc>
          <w:tcPr>
            <w:tcW w:w="2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август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7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на базе ДОУ творческих групп педагогов, реализующих ФГОС ДО, в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2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7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Приведение в соответствие нормативной базы </w:t>
            </w:r>
            <w:r w:rsidRPr="004E0C22">
              <w:rPr>
                <w:rFonts w:ascii="Times New Roman" w:hAnsi="Times New Roman" w:cs="Times New Roman"/>
                <w:szCs w:val="24"/>
              </w:rPr>
              <w:t xml:space="preserve">Филиала МБОУ СОШ № 1 с. Александров- Гай детский сад «Чебурашка» в п. Приузенский  </w:t>
            </w:r>
          </w:p>
        </w:tc>
        <w:tc>
          <w:tcPr>
            <w:tcW w:w="2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 д/с 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Информационное обеспечение ДОУ по ФОП ДО.</w:t>
            </w:r>
          </w:p>
        </w:tc>
        <w:tc>
          <w:tcPr>
            <w:tcW w:w="2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д/с Педагоги ДОУ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7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Коррекция и утверждение годового плана в соответствии с ФОП ДО, сеток занятий и режимов дня на всех возрастных группах.</w:t>
            </w:r>
          </w:p>
        </w:tc>
        <w:tc>
          <w:tcPr>
            <w:tcW w:w="2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Август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Руководитель д/с Педагоги ДОУ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7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Размещение на сайте ДОУ информации о введении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ФОП  ДО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работе в соответствии с ФОП, результатах деятельности</w:t>
            </w:r>
          </w:p>
        </w:tc>
        <w:tc>
          <w:tcPr>
            <w:tcW w:w="2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д/с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7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Контроль за выполнением годового плана по разделам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воспитательно</w:t>
            </w:r>
            <w:proofErr w:type="spell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-образовательного процесса и методической работы</w:t>
            </w:r>
          </w:p>
        </w:tc>
        <w:tc>
          <w:tcPr>
            <w:tcW w:w="2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 д/с 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7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hAnsi="Times New Roman" w:cs="Times New Roman"/>
                <w:szCs w:val="24"/>
                <w:shd w:val="clear" w:color="auto" w:fill="FFFFFF"/>
              </w:rPr>
              <w:t>Презентация методических разработок, дидактических и наглядных пособий, проведение открытых занятий – из опыта работы педагогов по темам самообразования</w:t>
            </w:r>
          </w:p>
        </w:tc>
        <w:tc>
          <w:tcPr>
            <w:tcW w:w="2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методическая неделя, ноябрь и апрель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ДОУ, Специалисты ДОУ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7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Смотры, конкурсы, выставки</w:t>
            </w:r>
          </w:p>
        </w:tc>
        <w:tc>
          <w:tcPr>
            <w:tcW w:w="2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течении года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7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Семинары, проекты, консультации</w:t>
            </w:r>
          </w:p>
        </w:tc>
        <w:tc>
          <w:tcPr>
            <w:tcW w:w="2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течении года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Специалисты ДОУ</w:t>
            </w:r>
          </w:p>
        </w:tc>
      </w:tr>
    </w:tbl>
    <w:p w:rsidR="004E0C22" w:rsidRPr="004E0C22" w:rsidRDefault="004E0C22" w:rsidP="004E0C22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p w:rsidR="004E0C22" w:rsidRPr="004E0C22" w:rsidRDefault="004E0C22" w:rsidP="004E0C22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bCs/>
          <w:szCs w:val="24"/>
          <w:bdr w:val="none" w:sz="0" w:space="0" w:color="auto" w:frame="1"/>
          <w:lang w:eastAsia="ru-RU"/>
        </w:rPr>
        <w:lastRenderedPageBreak/>
        <w:t>Педагогические часы</w:t>
      </w:r>
    </w:p>
    <w:p w:rsidR="004E0C22" w:rsidRPr="004E0C22" w:rsidRDefault="004E0C22" w:rsidP="004E0C22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2476"/>
        <w:gridCol w:w="6662"/>
        <w:gridCol w:w="2410"/>
        <w:gridCol w:w="2409"/>
      </w:tblGrid>
      <w:tr w:rsidR="004E0C22" w:rsidRPr="004E0C22" w:rsidTr="00326CED">
        <w:tc>
          <w:tcPr>
            <w:tcW w:w="790" w:type="dxa"/>
            <w:shd w:val="clear" w:color="auto" w:fill="auto"/>
          </w:tcPr>
          <w:p w:rsidR="004E0C22" w:rsidRPr="004E0C22" w:rsidRDefault="004E0C22" w:rsidP="004E0C22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476" w:type="dxa"/>
            <w:shd w:val="clear" w:color="auto" w:fill="auto"/>
          </w:tcPr>
          <w:p w:rsidR="004E0C22" w:rsidRPr="004E0C22" w:rsidRDefault="004E0C22" w:rsidP="004E0C2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Формы методической работы</w:t>
            </w:r>
          </w:p>
        </w:tc>
        <w:tc>
          <w:tcPr>
            <w:tcW w:w="6662" w:type="dxa"/>
            <w:shd w:val="clear" w:color="auto" w:fill="auto"/>
          </w:tcPr>
          <w:p w:rsidR="004E0C22" w:rsidRPr="004E0C22" w:rsidRDefault="004E0C22" w:rsidP="004E0C2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Тематика вопросов</w:t>
            </w:r>
          </w:p>
        </w:tc>
        <w:tc>
          <w:tcPr>
            <w:tcW w:w="2410" w:type="dxa"/>
            <w:shd w:val="clear" w:color="auto" w:fill="auto"/>
          </w:tcPr>
          <w:p w:rsidR="004E0C22" w:rsidRPr="004E0C22" w:rsidRDefault="004E0C22" w:rsidP="004E0C2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Срок проведения</w:t>
            </w:r>
          </w:p>
        </w:tc>
        <w:tc>
          <w:tcPr>
            <w:tcW w:w="2409" w:type="dxa"/>
            <w:shd w:val="clear" w:color="auto" w:fill="auto"/>
          </w:tcPr>
          <w:p w:rsidR="004E0C22" w:rsidRPr="004E0C22" w:rsidRDefault="004E0C22" w:rsidP="004E0C2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E0C22" w:rsidRPr="004E0C22" w:rsidTr="00326CED">
        <w:tc>
          <w:tcPr>
            <w:tcW w:w="790" w:type="dxa"/>
            <w:shd w:val="clear" w:color="auto" w:fill="auto"/>
          </w:tcPr>
          <w:p w:rsidR="004E0C22" w:rsidRPr="004E0C22" w:rsidRDefault="004E0C22" w:rsidP="004E0C22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Педсовет № 1</w:t>
            </w: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Установочный</w:t>
            </w:r>
          </w:p>
        </w:tc>
        <w:tc>
          <w:tcPr>
            <w:tcW w:w="6662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Утверждение годового плана.</w:t>
            </w: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Организация учебно-воспитательного процесса 2023-2024 учебного года</w:t>
            </w:r>
          </w:p>
        </w:tc>
        <w:tc>
          <w:tcPr>
            <w:tcW w:w="2410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2409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 д/с </w:t>
            </w: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4E0C22" w:rsidRPr="004E0C22" w:rsidTr="00326CED">
        <w:tc>
          <w:tcPr>
            <w:tcW w:w="790" w:type="dxa"/>
            <w:shd w:val="clear" w:color="auto" w:fill="auto"/>
          </w:tcPr>
          <w:p w:rsidR="004E0C22" w:rsidRPr="004E0C22" w:rsidRDefault="004E0C22" w:rsidP="004E0C22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Педсовет № 2</w:t>
            </w:r>
          </w:p>
        </w:tc>
        <w:tc>
          <w:tcPr>
            <w:tcW w:w="6662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Итоги тематической проверки «Реализация ФОП ДО в ДОУ»</w:t>
            </w: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Из опыта работы воспитателей.  «Центры, зоны детской деятельности, творческая презентация интересных находок»</w:t>
            </w:r>
          </w:p>
        </w:tc>
        <w:tc>
          <w:tcPr>
            <w:tcW w:w="2410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409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 д/с </w:t>
            </w: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4E0C22" w:rsidRPr="004E0C22" w:rsidTr="00326CED">
        <w:tc>
          <w:tcPr>
            <w:tcW w:w="790" w:type="dxa"/>
            <w:shd w:val="clear" w:color="auto" w:fill="auto"/>
          </w:tcPr>
          <w:p w:rsidR="004E0C22" w:rsidRPr="004E0C22" w:rsidRDefault="004E0C22" w:rsidP="004E0C22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Педсовет № 3</w:t>
            </w:r>
          </w:p>
        </w:tc>
        <w:tc>
          <w:tcPr>
            <w:tcW w:w="6662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Итоги работы ДОУ над годовой задачей «Реализация образовательных областей»</w:t>
            </w: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Представление опыта работы «Результаты и перспективы»</w:t>
            </w:r>
          </w:p>
        </w:tc>
        <w:tc>
          <w:tcPr>
            <w:tcW w:w="2410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2409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 д/с </w:t>
            </w: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4E0C22" w:rsidRPr="004E0C22" w:rsidTr="00326CED">
        <w:tc>
          <w:tcPr>
            <w:tcW w:w="790" w:type="dxa"/>
            <w:shd w:val="clear" w:color="auto" w:fill="auto"/>
          </w:tcPr>
          <w:p w:rsidR="004E0C22" w:rsidRPr="004E0C22" w:rsidRDefault="004E0C22" w:rsidP="004E0C22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Педсовет № 4</w:t>
            </w:r>
          </w:p>
        </w:tc>
        <w:tc>
          <w:tcPr>
            <w:tcW w:w="6662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Итоги тематической проверки «Организация и эффективность работы по развитию у детей двигательной активности в режиме ДОУ»</w:t>
            </w: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Эффективность физкультурно-оздоровительной работы</w:t>
            </w:r>
          </w:p>
        </w:tc>
        <w:tc>
          <w:tcPr>
            <w:tcW w:w="2410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апреля</w:t>
            </w:r>
          </w:p>
        </w:tc>
        <w:tc>
          <w:tcPr>
            <w:tcW w:w="2409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 д/с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мед.сестра</w:t>
            </w:r>
            <w:proofErr w:type="spellEnd"/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  <w:tr w:rsidR="004E0C22" w:rsidRPr="004E0C22" w:rsidTr="00326CED">
        <w:tc>
          <w:tcPr>
            <w:tcW w:w="790" w:type="dxa"/>
            <w:shd w:val="clear" w:color="auto" w:fill="auto"/>
          </w:tcPr>
          <w:p w:rsidR="004E0C22" w:rsidRPr="004E0C22" w:rsidRDefault="004E0C22" w:rsidP="004E0C22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Педсовет№5 </w:t>
            </w: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Итоговый.</w:t>
            </w:r>
          </w:p>
        </w:tc>
        <w:tc>
          <w:tcPr>
            <w:tcW w:w="6662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Подведение итогов деятельности сотрудников за 2023-24 учебный год.</w:t>
            </w: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Итоги учебно-воспитательного процесса. Качество образовательного процесса в группах ДОУ.</w:t>
            </w: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Определение основных направлений деятельности на новый учебный год.</w:t>
            </w: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 Утверждение плана летней оздоровительной работы.</w:t>
            </w:r>
          </w:p>
        </w:tc>
        <w:tc>
          <w:tcPr>
            <w:tcW w:w="2410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мая</w:t>
            </w:r>
          </w:p>
        </w:tc>
        <w:tc>
          <w:tcPr>
            <w:tcW w:w="2409" w:type="dxa"/>
            <w:shd w:val="clear" w:color="auto" w:fill="auto"/>
          </w:tcPr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 д/с </w:t>
            </w: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0C22" w:rsidRPr="004E0C22" w:rsidRDefault="004E0C22" w:rsidP="004E0C2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</w:tbl>
    <w:p w:rsidR="004E0C22" w:rsidRPr="004E0C22" w:rsidRDefault="004E0C22" w:rsidP="004E0C22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0C22" w:rsidRPr="004E0C22" w:rsidRDefault="004E0C22" w:rsidP="004E0C22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gramStart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3.11  ИСПОЛЬЗОВАНИЕ</w:t>
      </w:r>
      <w:proofErr w:type="gramEnd"/>
      <w:r w:rsidRPr="004E0C2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СОВРЕМЕННЫХ КОММУНИКАЦИОННЫХ ТЕХНОЛОГИЙ</w:t>
      </w:r>
    </w:p>
    <w:p w:rsidR="004E0C22" w:rsidRPr="004E0C22" w:rsidRDefault="004E0C22" w:rsidP="004E0C22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E0C22">
        <w:rPr>
          <w:rFonts w:ascii="Times New Roman" w:eastAsia="Times New Roman" w:hAnsi="Times New Roman" w:cs="Times New Roman"/>
          <w:b/>
          <w:szCs w:val="24"/>
          <w:lang w:eastAsia="ru-RU"/>
        </w:rPr>
        <w:t> Цель работы по реализации блока: </w:t>
      </w:r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 xml:space="preserve">совершенствование </w:t>
      </w:r>
      <w:proofErr w:type="spellStart"/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>воспитательно</w:t>
      </w:r>
      <w:proofErr w:type="spellEnd"/>
      <w:r w:rsidRPr="004E0C22">
        <w:rPr>
          <w:rFonts w:ascii="Times New Roman" w:eastAsia="Times New Roman" w:hAnsi="Times New Roman" w:cs="Times New Roman"/>
          <w:b/>
          <w:i/>
          <w:iCs/>
          <w:szCs w:val="24"/>
          <w:lang w:eastAsia="ru-RU"/>
        </w:rPr>
        <w:t>-образовательной работы средствами ИКТ.</w:t>
      </w: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5577"/>
        <w:gridCol w:w="6073"/>
        <w:gridCol w:w="2835"/>
      </w:tblGrid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 </w:t>
            </w: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60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60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E0C22" w:rsidRPr="004E0C22" w:rsidTr="00326CED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  презентаций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познавательного и другого характера, подборки музыкальных произведения по возрастам.</w:t>
            </w:r>
          </w:p>
        </w:tc>
        <w:tc>
          <w:tcPr>
            <w:tcW w:w="60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ДОУ</w:t>
            </w:r>
          </w:p>
          <w:p w:rsidR="004E0C22" w:rsidRPr="004E0C22" w:rsidRDefault="004E0C22" w:rsidP="004E0C22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воспитатели</w:t>
            </w:r>
          </w:p>
        </w:tc>
      </w:tr>
    </w:tbl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  <w:r w:rsidRPr="004E0C22">
        <w:rPr>
          <w:rFonts w:ascii="Times New Roman" w:hAnsi="Times New Roman" w:cs="Times New Roman"/>
          <w:b/>
          <w:bCs/>
          <w:sz w:val="32"/>
        </w:rPr>
        <w:lastRenderedPageBreak/>
        <w:t xml:space="preserve">Работа </w:t>
      </w:r>
      <w:proofErr w:type="gramStart"/>
      <w:r w:rsidRPr="004E0C22">
        <w:rPr>
          <w:rFonts w:ascii="Times New Roman" w:hAnsi="Times New Roman" w:cs="Times New Roman"/>
          <w:b/>
          <w:bCs/>
          <w:sz w:val="32"/>
        </w:rPr>
        <w:t>с  социально</w:t>
      </w:r>
      <w:proofErr w:type="gramEnd"/>
      <w:r w:rsidRPr="004E0C22">
        <w:rPr>
          <w:rFonts w:ascii="Times New Roman" w:hAnsi="Times New Roman" w:cs="Times New Roman"/>
          <w:b/>
          <w:bCs/>
          <w:sz w:val="32"/>
        </w:rPr>
        <w:t xml:space="preserve"> опасными семьями:</w:t>
      </w: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1437"/>
        <w:gridCol w:w="8707"/>
        <w:gridCol w:w="4253"/>
      </w:tblGrid>
      <w:tr w:rsidR="004E0C22" w:rsidRPr="004E0C22" w:rsidTr="00326CED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E0C22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ar-SA"/>
              </w:rPr>
              <w:t>месяц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212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4E0C2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Тема, литература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576" w:hanging="576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4E0C2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4E0C22" w:rsidRPr="004E0C22" w:rsidTr="00326CED">
        <w:trPr>
          <w:trHeight w:val="60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ar-SA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Сентябрь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</w:pPr>
            <w:r w:rsidRPr="004E0C22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  <w:t xml:space="preserve">Посетить детей из социально опасной семьи на </w:t>
            </w:r>
            <w:proofErr w:type="gramStart"/>
            <w:r w:rsidRPr="004E0C22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  <w:t>дому  с</w:t>
            </w:r>
            <w:proofErr w:type="gramEnd"/>
            <w:r w:rsidRPr="004E0C22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  <w:t xml:space="preserve"> предоставление актов обследования.</w:t>
            </w:r>
          </w:p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</w:pPr>
          </w:p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hAnsi="Times New Roman" w:cs="Times New Roman"/>
              </w:rPr>
              <w:t>Воспитатели и медсестра</w:t>
            </w:r>
          </w:p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</w:p>
        </w:tc>
      </w:tr>
      <w:tr w:rsidR="004E0C22" w:rsidRPr="004E0C22" w:rsidTr="00326CED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ar-SA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Декабрь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</w:pPr>
            <w:r w:rsidRPr="004E0C22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  <w:t xml:space="preserve">Тематические встречи – консультации </w:t>
            </w:r>
            <w:proofErr w:type="gramStart"/>
            <w:r w:rsidRPr="004E0C22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  <w:t>( согласно</w:t>
            </w:r>
            <w:proofErr w:type="gramEnd"/>
            <w:r w:rsidRPr="004E0C22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  <w:t xml:space="preserve"> по плану)</w:t>
            </w:r>
          </w:p>
          <w:p w:rsidR="004E0C22" w:rsidRPr="004E0C22" w:rsidRDefault="004E0C22" w:rsidP="004E0C22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proofErr w:type="gramStart"/>
            <w:r w:rsidRPr="004E0C22">
              <w:rPr>
                <w:rFonts w:ascii="Times New Roman" w:hAnsi="Times New Roman" w:cs="Times New Roman"/>
              </w:rPr>
              <w:t>Воспитатели  и</w:t>
            </w:r>
            <w:proofErr w:type="gramEnd"/>
            <w:r w:rsidRPr="004E0C22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</w:tr>
      <w:tr w:rsidR="004E0C22" w:rsidRPr="004E0C22" w:rsidTr="00326CED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Март 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</w:pPr>
            <w:r w:rsidRPr="004E0C22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  <w:t xml:space="preserve">Посетить детей из социально опасной семьи на </w:t>
            </w:r>
            <w:proofErr w:type="gramStart"/>
            <w:r w:rsidRPr="004E0C22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  <w:t>дому  с</w:t>
            </w:r>
            <w:proofErr w:type="gramEnd"/>
            <w:r w:rsidRPr="004E0C22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  <w:t xml:space="preserve"> предоставление актов обследования.</w:t>
            </w:r>
          </w:p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</w:pPr>
          </w:p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hAnsi="Times New Roman" w:cs="Times New Roman"/>
              </w:rPr>
              <w:t>Воспитатели и медсестра</w:t>
            </w:r>
          </w:p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</w:p>
        </w:tc>
      </w:tr>
      <w:tr w:rsidR="004E0C22" w:rsidRPr="004E0C22" w:rsidTr="00326CED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апрель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E0C2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«Речевой </w:t>
            </w:r>
            <w:proofErr w:type="gramStart"/>
            <w:r w:rsidRPr="004E0C2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аутотренинг»  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proofErr w:type="gramStart"/>
            <w:r w:rsidRPr="004E0C22">
              <w:rPr>
                <w:rFonts w:ascii="Times New Roman" w:hAnsi="Times New Roman" w:cs="Times New Roman"/>
              </w:rPr>
              <w:t>Воспитатели  и</w:t>
            </w:r>
            <w:proofErr w:type="gramEnd"/>
            <w:r w:rsidRPr="004E0C22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</w:tr>
      <w:tr w:rsidR="004E0C22" w:rsidRPr="004E0C22" w:rsidTr="00326CED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Май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E0C2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«Только книга поможет обогатить речь ребенка»</w:t>
            </w:r>
          </w:p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proofErr w:type="gramStart"/>
            <w:r w:rsidRPr="004E0C22">
              <w:rPr>
                <w:rFonts w:ascii="Times New Roman" w:hAnsi="Times New Roman" w:cs="Times New Roman"/>
              </w:rPr>
              <w:t>Воспитатели  и</w:t>
            </w:r>
            <w:proofErr w:type="gramEnd"/>
            <w:r w:rsidRPr="004E0C22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</w:tr>
    </w:tbl>
    <w:p w:rsidR="004E0C22" w:rsidRPr="004E0C22" w:rsidRDefault="004E0C22" w:rsidP="004E0C22">
      <w:pPr>
        <w:rPr>
          <w:rFonts w:ascii="Times New Roman" w:hAnsi="Times New Roman" w:cs="Times New Roman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6"/>
        </w:rPr>
      </w:pP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</w:rPr>
      </w:pPr>
      <w:r w:rsidRPr="004E0C22">
        <w:rPr>
          <w:rFonts w:ascii="Times New Roman" w:hAnsi="Times New Roman" w:cs="Times New Roman"/>
          <w:b/>
          <w:bCs/>
        </w:rPr>
        <w:t xml:space="preserve">             </w:t>
      </w: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</w:p>
    <w:p w:rsidR="004E0C22" w:rsidRPr="004E0C22" w:rsidRDefault="004E0C22" w:rsidP="004E0C2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proofErr w:type="gramStart"/>
      <w:r w:rsidRPr="004E0C2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КОНСУЛЬТАТИВНЫЙ  ПУНКТ</w:t>
      </w:r>
      <w:proofErr w:type="gramEnd"/>
      <w:r w:rsidRPr="004E0C2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br/>
        <w:t>по работе с семьями,</w:t>
      </w:r>
      <w:r w:rsidRPr="004E0C2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br/>
        <w:t>дети, которых не посещают детский сад</w:t>
      </w:r>
    </w:p>
    <w:p w:rsidR="004E0C22" w:rsidRPr="004E0C22" w:rsidRDefault="004E0C22" w:rsidP="004E0C22">
      <w:pPr>
        <w:rPr>
          <w:rFonts w:ascii="Times New Roman" w:hAnsi="Times New Roman" w:cs="Times New Roman"/>
          <w:szCs w:val="24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Cs w:val="24"/>
        </w:rPr>
      </w:pPr>
    </w:p>
    <w:p w:rsidR="004E0C22" w:rsidRPr="004E0C22" w:rsidRDefault="004E0C22" w:rsidP="004E0C2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4E0C22">
        <w:rPr>
          <w:rFonts w:ascii="Times New Roman" w:hAnsi="Times New Roman" w:cs="Times New Roman"/>
          <w:b/>
          <w:bCs/>
          <w:szCs w:val="24"/>
        </w:rPr>
        <w:t>Основными задачами на 2023-2024 уч. год консультационного пункта являются:</w:t>
      </w:r>
    </w:p>
    <w:p w:rsidR="004E0C22" w:rsidRPr="004E0C22" w:rsidRDefault="004E0C22" w:rsidP="004E0C2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C22">
        <w:rPr>
          <w:rFonts w:ascii="Times New Roman" w:eastAsia="Times New Roman" w:hAnsi="Times New Roman" w:cs="Times New Roman"/>
          <w:sz w:val="24"/>
          <w:szCs w:val="24"/>
          <w:lang w:eastAsia="ar-SA"/>
        </w:rPr>
        <w:t>  Обеспечение единства и преемственности семейного и общественного воспитания.</w:t>
      </w:r>
    </w:p>
    <w:p w:rsidR="004E0C22" w:rsidRPr="004E0C22" w:rsidRDefault="004E0C22" w:rsidP="004E0C2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C22">
        <w:rPr>
          <w:rFonts w:ascii="Times New Roman" w:eastAsia="Times New Roman" w:hAnsi="Times New Roman" w:cs="Times New Roman"/>
          <w:sz w:val="24"/>
          <w:szCs w:val="24"/>
          <w:lang w:eastAsia="ar-SA"/>
        </w:rPr>
        <w:t>  Оказание психолого-педагогической помощи родителям (законным представителям)</w:t>
      </w:r>
    </w:p>
    <w:p w:rsidR="004E0C22" w:rsidRPr="004E0C22" w:rsidRDefault="004E0C22" w:rsidP="004E0C2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C22">
        <w:rPr>
          <w:rFonts w:ascii="Times New Roman" w:eastAsia="Times New Roman" w:hAnsi="Times New Roman" w:cs="Times New Roman"/>
          <w:sz w:val="24"/>
          <w:szCs w:val="24"/>
          <w:lang w:eastAsia="ar-SA"/>
        </w:rPr>
        <w:t> Поддержка всестороннего развития личности детей, не посещающих детские образовательные учреждения.</w:t>
      </w:r>
    </w:p>
    <w:p w:rsidR="004E0C22" w:rsidRPr="004E0C22" w:rsidRDefault="004E0C22" w:rsidP="004E0C2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C22">
        <w:rPr>
          <w:rFonts w:ascii="Times New Roman" w:eastAsia="Times New Roman" w:hAnsi="Times New Roman" w:cs="Times New Roman"/>
          <w:sz w:val="24"/>
          <w:szCs w:val="24"/>
          <w:lang w:eastAsia="ar-SA"/>
        </w:rPr>
        <w:t> Оказание всесторонней помощи родителям (законным представителям) и детям с 2-х месяцев до 6 лет, не посещающим образовательные учреждения, в обеспечении равных стартовых возможностей при поступлении в школу.</w:t>
      </w:r>
    </w:p>
    <w:p w:rsidR="004E0C22" w:rsidRPr="004E0C22" w:rsidRDefault="004E0C22" w:rsidP="004E0C2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C22">
        <w:rPr>
          <w:rFonts w:ascii="Times New Roman" w:eastAsia="Times New Roman" w:hAnsi="Times New Roman" w:cs="Times New Roman"/>
          <w:sz w:val="24"/>
          <w:szCs w:val="24"/>
          <w:lang w:eastAsia="ar-SA"/>
        </w:rPr>
        <w:t> 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4E0C22" w:rsidRPr="004E0C22" w:rsidRDefault="004E0C22" w:rsidP="004E0C2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0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</w:t>
      </w:r>
    </w:p>
    <w:p w:rsidR="004E0C22" w:rsidRPr="004E0C22" w:rsidRDefault="004E0C22" w:rsidP="004E0C2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E0C2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6295"/>
        <w:gridCol w:w="3641"/>
        <w:gridCol w:w="1852"/>
        <w:gridCol w:w="1842"/>
      </w:tblGrid>
      <w:tr w:rsidR="004E0C22" w:rsidRPr="004E0C22" w:rsidTr="00326CED">
        <w:tc>
          <w:tcPr>
            <w:tcW w:w="1093" w:type="dxa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E0C22">
              <w:rPr>
                <w:rFonts w:ascii="Times New Roman" w:hAnsi="Times New Roman" w:cs="Times New Roman"/>
                <w:b/>
                <w:bCs/>
                <w:sz w:val="28"/>
              </w:rPr>
              <w:t>№п/п</w:t>
            </w:r>
          </w:p>
        </w:tc>
        <w:tc>
          <w:tcPr>
            <w:tcW w:w="6426" w:type="dxa"/>
          </w:tcPr>
          <w:p w:rsidR="004E0C22" w:rsidRPr="004E0C22" w:rsidRDefault="004E0C22" w:rsidP="004E0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0C2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Должность специалиста</w:t>
            </w:r>
          </w:p>
        </w:tc>
        <w:tc>
          <w:tcPr>
            <w:tcW w:w="3698" w:type="dxa"/>
          </w:tcPr>
          <w:p w:rsidR="004E0C22" w:rsidRPr="004E0C22" w:rsidRDefault="004E0C22" w:rsidP="004E0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0C2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Количество часов в неделю</w:t>
            </w:r>
          </w:p>
        </w:tc>
        <w:tc>
          <w:tcPr>
            <w:tcW w:w="3723" w:type="dxa"/>
            <w:gridSpan w:val="2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4E0C22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Дни работы/часы работы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4"/>
              <w:gridCol w:w="1724"/>
            </w:tblGrid>
            <w:tr w:rsidR="004E0C22" w:rsidRPr="004E0C22" w:rsidTr="00326CED">
              <w:tc>
                <w:tcPr>
                  <w:tcW w:w="1862" w:type="dxa"/>
                </w:tcPr>
                <w:p w:rsidR="004E0C22" w:rsidRPr="004E0C22" w:rsidRDefault="004E0C22" w:rsidP="004E0C2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4E0C22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вторник</w:t>
                  </w:r>
                </w:p>
              </w:tc>
              <w:tc>
                <w:tcPr>
                  <w:tcW w:w="1861" w:type="dxa"/>
                </w:tcPr>
                <w:p w:rsidR="004E0C22" w:rsidRPr="004E0C22" w:rsidRDefault="004E0C22" w:rsidP="004E0C2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4E0C22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четверг</w:t>
                  </w:r>
                </w:p>
              </w:tc>
            </w:tr>
          </w:tbl>
          <w:p w:rsidR="004E0C22" w:rsidRPr="004E0C22" w:rsidRDefault="004E0C22" w:rsidP="004E0C2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E0C22" w:rsidRPr="004E0C22" w:rsidTr="00326CED">
        <w:tc>
          <w:tcPr>
            <w:tcW w:w="1093" w:type="dxa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E0C22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6426" w:type="dxa"/>
            <w:vAlign w:val="center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 w:val="28"/>
              </w:rPr>
            </w:pPr>
            <w:r w:rsidRPr="004E0C22">
              <w:rPr>
                <w:rFonts w:ascii="Times New Roman" w:hAnsi="Times New Roman" w:cs="Times New Roman"/>
                <w:color w:val="000000"/>
                <w:sz w:val="28"/>
              </w:rPr>
              <w:t xml:space="preserve">Руководитель д/с и воспитатель </w:t>
            </w:r>
            <w:proofErr w:type="gramStart"/>
            <w:r w:rsidRPr="004E0C22">
              <w:rPr>
                <w:rFonts w:ascii="Times New Roman" w:hAnsi="Times New Roman" w:cs="Times New Roman"/>
                <w:color w:val="000000"/>
                <w:sz w:val="28"/>
              </w:rPr>
              <w:t>младшей  группы</w:t>
            </w:r>
            <w:proofErr w:type="gramEnd"/>
          </w:p>
        </w:tc>
        <w:tc>
          <w:tcPr>
            <w:tcW w:w="3698" w:type="dxa"/>
            <w:vAlign w:val="center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 w:val="28"/>
              </w:rPr>
            </w:pPr>
            <w:r w:rsidRPr="004E0C2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62" w:type="dxa"/>
          </w:tcPr>
          <w:p w:rsidR="004E0C22" w:rsidRPr="004E0C22" w:rsidRDefault="004E0C22" w:rsidP="004E0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0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11.00-12.00</w:t>
            </w:r>
          </w:p>
        </w:tc>
        <w:tc>
          <w:tcPr>
            <w:tcW w:w="1861" w:type="dxa"/>
          </w:tcPr>
          <w:p w:rsidR="004E0C22" w:rsidRPr="004E0C22" w:rsidRDefault="004E0C22" w:rsidP="004E0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E0C22" w:rsidRPr="004E0C22" w:rsidTr="00326CED">
        <w:tc>
          <w:tcPr>
            <w:tcW w:w="1093" w:type="dxa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E0C22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6426" w:type="dxa"/>
            <w:vAlign w:val="center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E0C22">
              <w:rPr>
                <w:rFonts w:ascii="Times New Roman" w:hAnsi="Times New Roman" w:cs="Times New Roman"/>
                <w:sz w:val="28"/>
              </w:rPr>
              <w:t>Медсестра</w:t>
            </w:r>
            <w:r w:rsidRPr="004E0C22">
              <w:rPr>
                <w:rFonts w:ascii="Times New Roman" w:hAnsi="Times New Roman" w:cs="Times New Roman"/>
                <w:color w:val="000000"/>
                <w:sz w:val="28"/>
              </w:rPr>
              <w:t xml:space="preserve">  и</w:t>
            </w:r>
            <w:proofErr w:type="gramEnd"/>
            <w:r w:rsidRPr="004E0C22">
              <w:rPr>
                <w:rFonts w:ascii="Times New Roman" w:hAnsi="Times New Roman" w:cs="Times New Roman"/>
                <w:color w:val="000000"/>
                <w:sz w:val="28"/>
              </w:rPr>
              <w:t xml:space="preserve"> воспитатель старшей группы</w:t>
            </w:r>
          </w:p>
        </w:tc>
        <w:tc>
          <w:tcPr>
            <w:tcW w:w="3698" w:type="dxa"/>
            <w:vAlign w:val="center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 w:val="28"/>
              </w:rPr>
            </w:pPr>
            <w:r w:rsidRPr="004E0C2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62" w:type="dxa"/>
          </w:tcPr>
          <w:p w:rsidR="004E0C22" w:rsidRPr="004E0C22" w:rsidRDefault="004E0C22" w:rsidP="004E0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61" w:type="dxa"/>
          </w:tcPr>
          <w:p w:rsidR="004E0C22" w:rsidRPr="004E0C22" w:rsidRDefault="004E0C22" w:rsidP="004E0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0C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16.00 - 17.00</w:t>
            </w:r>
          </w:p>
        </w:tc>
      </w:tr>
    </w:tbl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6"/>
        </w:rPr>
      </w:pP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6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6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6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6"/>
        </w:rPr>
      </w:pP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4E0C22">
        <w:rPr>
          <w:rFonts w:ascii="Times New Roman" w:hAnsi="Times New Roman" w:cs="Times New Roman"/>
          <w:b/>
          <w:bCs/>
          <w:sz w:val="36"/>
        </w:rPr>
        <w:t>Планы по самообразованию воспитателей</w:t>
      </w: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4E0C22">
        <w:rPr>
          <w:rFonts w:ascii="Times New Roman" w:hAnsi="Times New Roman" w:cs="Times New Roman"/>
          <w:b/>
          <w:bCs/>
          <w:sz w:val="36"/>
        </w:rPr>
        <w:t>На 2023 - 2024 учебный год</w:t>
      </w: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6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829"/>
        <w:gridCol w:w="3072"/>
        <w:gridCol w:w="2658"/>
        <w:gridCol w:w="2626"/>
      </w:tblGrid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95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>Тема самообразования</w:t>
            </w:r>
          </w:p>
        </w:tc>
        <w:tc>
          <w:tcPr>
            <w:tcW w:w="3119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>Срок реализации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4E0C22">
              <w:rPr>
                <w:rFonts w:ascii="Times New Roman" w:hAnsi="Times New Roman" w:cs="Times New Roman"/>
                <w:szCs w:val="24"/>
              </w:rPr>
              <w:t>«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</w:rPr>
              <w:t>Использование  фольклора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</w:rPr>
              <w:t xml:space="preserve">  в образовательной деятельности  для  улучшения речи детей».</w:t>
            </w:r>
          </w:p>
        </w:tc>
        <w:tc>
          <w:tcPr>
            <w:tcW w:w="3119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Изучение методической литературы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    в течение года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4E0C22">
              <w:rPr>
                <w:rFonts w:ascii="Times New Roman" w:eastAsia="Times New Roman" w:hAnsi="Times New Roman" w:cs="Times New Roman"/>
                <w:szCs w:val="24"/>
              </w:rPr>
              <w:t>Изгалиева</w:t>
            </w:r>
            <w:proofErr w:type="spellEnd"/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 З.Б.</w:t>
            </w: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Работа с родителями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Декабрь 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Работа с детьми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 Сентября -Май 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Самореализация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«Развитие мелкой моторики у младших дошкольников».</w:t>
            </w:r>
          </w:p>
        </w:tc>
        <w:tc>
          <w:tcPr>
            <w:tcW w:w="3119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 xml:space="preserve">Подбор и изучение педагогической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</w:rPr>
              <w:t>литературы.</w:t>
            </w:r>
            <w:r w:rsidRPr="004E0C22">
              <w:rPr>
                <w:rFonts w:ascii="Times New Roman" w:hAnsi="Times New Roman" w:cs="Times New Roman"/>
                <w:b/>
                <w:bCs/>
                <w:szCs w:val="24"/>
              </w:rPr>
              <w:t xml:space="preserve">   </w:t>
            </w:r>
            <w:proofErr w:type="gramEnd"/>
            <w:r w:rsidRPr="004E0C22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                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     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</w:rPr>
              <w:t>в  течение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 года 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Султанова А.Б.</w:t>
            </w: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hAnsi="Times New Roman" w:cs="Times New Roman"/>
                <w:bCs/>
                <w:szCs w:val="24"/>
              </w:rPr>
              <w:t>Анкета для родителей «</w:t>
            </w:r>
            <w:proofErr w:type="gramStart"/>
            <w:r w:rsidRPr="004E0C22">
              <w:rPr>
                <w:rFonts w:ascii="Times New Roman" w:hAnsi="Times New Roman" w:cs="Times New Roman"/>
                <w:bCs/>
                <w:szCs w:val="24"/>
              </w:rPr>
              <w:t>Какие  пособия</w:t>
            </w:r>
            <w:proofErr w:type="gramEnd"/>
            <w:r w:rsidRPr="004E0C22">
              <w:rPr>
                <w:rFonts w:ascii="Times New Roman" w:hAnsi="Times New Roman" w:cs="Times New Roman"/>
                <w:bCs/>
                <w:szCs w:val="24"/>
              </w:rPr>
              <w:t xml:space="preserve"> имеются и используются дома»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Декабрь 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hAnsi="Times New Roman" w:cs="Times New Roman"/>
              </w:rPr>
              <w:t>«Подготовка дидактических пособии для развития мелкой моторики»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4E0C22" w:rsidRPr="004E0C22" w:rsidRDefault="004E0C22" w:rsidP="004E0C22">
      <w:pPr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4E0C22">
        <w:rPr>
          <w:rFonts w:ascii="Times New Roman" w:hAnsi="Times New Roman" w:cs="Times New Roman"/>
          <w:b/>
          <w:bCs/>
          <w:sz w:val="36"/>
        </w:rPr>
        <w:t>Перспективное планирование</w:t>
      </w: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4E0C22">
        <w:rPr>
          <w:rFonts w:ascii="Times New Roman" w:hAnsi="Times New Roman" w:cs="Times New Roman"/>
          <w:b/>
          <w:bCs/>
          <w:sz w:val="36"/>
        </w:rPr>
        <w:t xml:space="preserve"> Специалистов ДОУ (медицинская сестра)</w:t>
      </w: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4E0C22">
        <w:rPr>
          <w:rFonts w:ascii="Times New Roman" w:hAnsi="Times New Roman" w:cs="Times New Roman"/>
          <w:b/>
          <w:bCs/>
          <w:sz w:val="36"/>
        </w:rPr>
        <w:t>На 2023 - 2024 учебный год</w:t>
      </w:r>
    </w:p>
    <w:tbl>
      <w:tblPr>
        <w:tblW w:w="151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8609"/>
        <w:gridCol w:w="3002"/>
        <w:gridCol w:w="2650"/>
      </w:tblGrid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C22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C22"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3002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C22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  <w:tc>
          <w:tcPr>
            <w:tcW w:w="2650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C22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C22">
              <w:rPr>
                <w:rFonts w:ascii="Times New Roman" w:hAnsi="Times New Roman" w:cs="Times New Roman"/>
                <w:b/>
                <w:szCs w:val="24"/>
              </w:rPr>
              <w:t>выполнения</w:t>
            </w:r>
          </w:p>
        </w:tc>
      </w:tr>
      <w:tr w:rsidR="004E0C22" w:rsidRPr="004E0C22" w:rsidTr="00326CED">
        <w:tc>
          <w:tcPr>
            <w:tcW w:w="15150" w:type="dxa"/>
            <w:gridSpan w:val="4"/>
            <w:shd w:val="clear" w:color="auto" w:fill="auto"/>
          </w:tcPr>
          <w:p w:rsidR="004E0C22" w:rsidRPr="004E0C22" w:rsidRDefault="004E0C22" w:rsidP="004E0C22">
            <w:pPr>
              <w:ind w:left="3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0C22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4E0C22">
              <w:rPr>
                <w:rFonts w:ascii="Times New Roman" w:hAnsi="Times New Roman" w:cs="Times New Roman"/>
                <w:b/>
                <w:szCs w:val="24"/>
              </w:rPr>
              <w:t>. Организационные мероприятия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Осуществление контроля за утренним приёмом детей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Медицинский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На каждого вновь поступившего ребёнка завести необходимую документацию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</w:rPr>
              <w:t>СПДО  Медицинский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</w:rPr>
              <w:t xml:space="preserve">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По мере поступления ребёнка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Иметь сведения на отсутствующих детей. Вести учёт отсутствующих в период эпидемиологического сезона. Осуществлять преемственность с поликлиникой.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</w:rPr>
              <w:t>СПДО  Медицинский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</w:rPr>
              <w:t xml:space="preserve">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Контроль за своевременным прохождением медицинского осмотра сотрудниками.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</w:rPr>
              <w:t>СПДО  Медицинский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</w:rPr>
              <w:t xml:space="preserve">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Мониторинг физкультурного занятия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 xml:space="preserve">Руководитель СПДО  </w:t>
            </w:r>
          </w:p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 xml:space="preserve">Медицинский работник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Октябрь, апрель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 xml:space="preserve">Тест Керна - </w:t>
            </w:r>
            <w:proofErr w:type="spellStart"/>
            <w:r w:rsidRPr="004E0C22">
              <w:rPr>
                <w:rFonts w:ascii="Times New Roman" w:hAnsi="Times New Roman" w:cs="Times New Roman"/>
                <w:szCs w:val="24"/>
              </w:rPr>
              <w:t>Йерасика</w:t>
            </w:r>
            <w:proofErr w:type="spellEnd"/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Медицинский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Октябрь, апрель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Посещение социально-опасной семьи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 xml:space="preserve">Медицинский работник </w:t>
            </w:r>
          </w:p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Сентябрь, май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В период оздоровительной работы осуществлять контроль за питанием детей.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Медицинский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Июнь - Август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Оформить сан. бюллетень на случай инфекций.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Медицинский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Январь - Март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lastRenderedPageBreak/>
              <w:t>10.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Следить за правильным и своевременным ведением медицинской документации.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Медицинский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Антропометрия детей с 3-х лет 2 раза в год.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Медицинский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Сентябрь, Апрель.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Оценка физического состояния детей, распределение по группам здоровья и физкультурным группам.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Медицинский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2 раза в год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 xml:space="preserve">Проводить реакцию Манту согласно по графику.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</w:rPr>
              <w:t>Детей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</w:rPr>
              <w:t xml:space="preserve"> имеющих отклонения своевременно отправлять к фтизиатру.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Медицинский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Ежемесячно, поквартально проводить анализы работы по заболеваемости, посещаемости, прививочная работа, пропуски по болезни, с последующим обсуждением.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 xml:space="preserve"> Руководитель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</w:rPr>
              <w:t>СПДО  Медицинский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</w:rPr>
              <w:t xml:space="preserve">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Еженедельный осмотр на педикулёз, своевременная профилактика.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Медицинский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Обследование детей на гельминты.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Медицинский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1 раз в год согласно графику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Постоянно поддерживать набор медикаментов.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</w:rPr>
              <w:t>СПДО  Медицинский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</w:rPr>
              <w:t xml:space="preserve">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Оздоровление детей, состоящих на диспансерном учёте.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Медицинский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4E0C22" w:rsidRPr="004E0C22" w:rsidTr="00326CED">
        <w:tc>
          <w:tcPr>
            <w:tcW w:w="889" w:type="dxa"/>
            <w:shd w:val="clear" w:color="auto" w:fill="auto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8609" w:type="dxa"/>
            <w:shd w:val="clear" w:color="auto" w:fill="auto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Профилактика травматизма. Осмотр оборудования в группах, на площадках.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proofErr w:type="gramStart"/>
            <w:r w:rsidRPr="004E0C22">
              <w:rPr>
                <w:rFonts w:ascii="Times New Roman" w:hAnsi="Times New Roman" w:cs="Times New Roman"/>
                <w:szCs w:val="24"/>
              </w:rPr>
              <w:t>СПДО  Медицинский</w:t>
            </w:r>
            <w:proofErr w:type="gramEnd"/>
            <w:r w:rsidRPr="004E0C22">
              <w:rPr>
                <w:rFonts w:ascii="Times New Roman" w:hAnsi="Times New Roman" w:cs="Times New Roman"/>
                <w:szCs w:val="24"/>
              </w:rPr>
              <w:t xml:space="preserve"> работник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</w:tr>
    </w:tbl>
    <w:p w:rsidR="004E0C22" w:rsidRPr="004E0C22" w:rsidRDefault="004E0C22" w:rsidP="004E0C22">
      <w:pPr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4E0C22">
        <w:rPr>
          <w:rFonts w:ascii="Times New Roman" w:hAnsi="Times New Roman" w:cs="Times New Roman"/>
          <w:b/>
          <w:bCs/>
          <w:sz w:val="36"/>
        </w:rPr>
        <w:lastRenderedPageBreak/>
        <w:t>ПЛАН</w:t>
      </w: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6"/>
        </w:rPr>
      </w:pPr>
      <w:r w:rsidRPr="004E0C22">
        <w:rPr>
          <w:rFonts w:ascii="Times New Roman" w:hAnsi="Times New Roman" w:cs="Times New Roman"/>
          <w:b/>
          <w:bCs/>
          <w:sz w:val="36"/>
        </w:rPr>
        <w:t xml:space="preserve">                                                    Работы </w:t>
      </w:r>
      <w:proofErr w:type="gramStart"/>
      <w:r w:rsidRPr="004E0C22">
        <w:rPr>
          <w:rFonts w:ascii="Times New Roman" w:hAnsi="Times New Roman" w:cs="Times New Roman"/>
          <w:b/>
          <w:bCs/>
          <w:sz w:val="36"/>
        </w:rPr>
        <w:t>родительского  комитета</w:t>
      </w:r>
      <w:proofErr w:type="gramEnd"/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4E0C22">
        <w:rPr>
          <w:rFonts w:ascii="Times New Roman" w:hAnsi="Times New Roman" w:cs="Times New Roman"/>
          <w:b/>
          <w:bCs/>
          <w:sz w:val="36"/>
        </w:rPr>
        <w:t>На 2023 - 2024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996"/>
        <w:gridCol w:w="3899"/>
        <w:gridCol w:w="2662"/>
        <w:gridCol w:w="2628"/>
      </w:tblGrid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10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Тема </w:t>
            </w:r>
          </w:p>
        </w:tc>
        <w:tc>
          <w:tcPr>
            <w:tcW w:w="3969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>Срок проведения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103" w:type="dxa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«Определение планов работы на 2023-24 учебный год»</w:t>
            </w:r>
          </w:p>
        </w:tc>
        <w:tc>
          <w:tcPr>
            <w:tcW w:w="3969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Заседание 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Члены родительского комитета и руководитель</w:t>
            </w: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5103" w:type="dxa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«Организация и проведение новогодних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</w:rPr>
              <w:t>утренников  и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 составление графика дежурств на праздниках в ДОУ»</w:t>
            </w:r>
          </w:p>
        </w:tc>
        <w:tc>
          <w:tcPr>
            <w:tcW w:w="3969" w:type="dxa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Заседание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Декабрь 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Члены родительского комитета и руководитель</w:t>
            </w: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5103" w:type="dxa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«Празднование Дня защиты детей»</w:t>
            </w:r>
          </w:p>
        </w:tc>
        <w:tc>
          <w:tcPr>
            <w:tcW w:w="3969" w:type="dxa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Заседание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Члены родительского комитета </w:t>
            </w: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5103" w:type="dxa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«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</w:rPr>
              <w:t>Отчет  работы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 родительского комитета»</w:t>
            </w:r>
          </w:p>
        </w:tc>
        <w:tc>
          <w:tcPr>
            <w:tcW w:w="3969" w:type="dxa"/>
          </w:tcPr>
          <w:p w:rsidR="004E0C22" w:rsidRPr="004E0C22" w:rsidRDefault="004E0C22" w:rsidP="004E0C22">
            <w:pPr>
              <w:jc w:val="center"/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Заседание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Члены родительского комитета</w:t>
            </w: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5103" w:type="dxa"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4E0C22">
              <w:rPr>
                <w:rFonts w:ascii="Times New Roman" w:eastAsia="Times New Roman" w:hAnsi="Times New Roman" w:cs="Times New Roman"/>
                <w:szCs w:val="24"/>
              </w:rPr>
              <w:t>« Внеплановое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3969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Заседание 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В течение года, по мере поступления вопросов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Члены родительского комитета</w:t>
            </w:r>
          </w:p>
        </w:tc>
      </w:tr>
    </w:tbl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4E0C22">
        <w:rPr>
          <w:rFonts w:ascii="Times New Roman" w:hAnsi="Times New Roman" w:cs="Times New Roman"/>
          <w:b/>
          <w:bCs/>
          <w:sz w:val="36"/>
        </w:rPr>
        <w:lastRenderedPageBreak/>
        <w:t>Планы работы с семьями находящихся в социально- опасном положении</w:t>
      </w: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4E0C22">
        <w:rPr>
          <w:rFonts w:ascii="Times New Roman" w:hAnsi="Times New Roman" w:cs="Times New Roman"/>
          <w:b/>
          <w:bCs/>
          <w:sz w:val="36"/>
        </w:rPr>
        <w:t xml:space="preserve">На 2023- 2024 учебный год </w:t>
      </w:r>
      <w:proofErr w:type="gramStart"/>
      <w:r w:rsidRPr="004E0C22">
        <w:rPr>
          <w:rFonts w:ascii="Times New Roman" w:hAnsi="Times New Roman" w:cs="Times New Roman"/>
          <w:b/>
          <w:bCs/>
          <w:sz w:val="36"/>
        </w:rPr>
        <w:t>( в</w:t>
      </w:r>
      <w:proofErr w:type="gramEnd"/>
      <w:r w:rsidRPr="004E0C22">
        <w:rPr>
          <w:rFonts w:ascii="Times New Roman" w:hAnsi="Times New Roman" w:cs="Times New Roman"/>
          <w:b/>
          <w:bCs/>
          <w:sz w:val="36"/>
        </w:rPr>
        <w:t xml:space="preserve"> квартал 1 раз)</w:t>
      </w: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999"/>
        <w:gridCol w:w="3897"/>
        <w:gridCol w:w="2661"/>
        <w:gridCol w:w="2628"/>
      </w:tblGrid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10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Тема </w:t>
            </w:r>
          </w:p>
        </w:tc>
        <w:tc>
          <w:tcPr>
            <w:tcW w:w="3969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>Срок проведения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510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hAnsi="Times New Roman" w:cs="Times New Roman"/>
                <w:bCs/>
                <w:iCs/>
              </w:rPr>
              <w:t xml:space="preserve">Посетить детей из социально опасной семьи на </w:t>
            </w:r>
            <w:proofErr w:type="gramStart"/>
            <w:r w:rsidRPr="004E0C22">
              <w:rPr>
                <w:rFonts w:ascii="Times New Roman" w:hAnsi="Times New Roman" w:cs="Times New Roman"/>
                <w:bCs/>
                <w:iCs/>
              </w:rPr>
              <w:t>дому  с</w:t>
            </w:r>
            <w:proofErr w:type="gramEnd"/>
            <w:r w:rsidRPr="004E0C22">
              <w:rPr>
                <w:rFonts w:ascii="Times New Roman" w:hAnsi="Times New Roman" w:cs="Times New Roman"/>
                <w:bCs/>
                <w:iCs/>
              </w:rPr>
              <w:t xml:space="preserve"> предоставлением актов обследования</w:t>
            </w:r>
          </w:p>
        </w:tc>
        <w:tc>
          <w:tcPr>
            <w:tcW w:w="3969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Посещение на дому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hAnsi="Times New Roman" w:cs="Times New Roman"/>
              </w:rPr>
              <w:t>Воспитатели и медсестра</w:t>
            </w:r>
          </w:p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5103" w:type="dxa"/>
          </w:tcPr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E0C22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«Только книга поможет обогатить речь ребенка»</w:t>
            </w:r>
          </w:p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Консультация для родителей 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Декабрь 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proofErr w:type="gramStart"/>
            <w:r w:rsidRPr="004E0C22">
              <w:rPr>
                <w:rFonts w:ascii="Times New Roman" w:hAnsi="Times New Roman" w:cs="Times New Roman"/>
              </w:rPr>
              <w:t>Воспитатели  и</w:t>
            </w:r>
            <w:proofErr w:type="gramEnd"/>
            <w:r w:rsidRPr="004E0C22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5103" w:type="dxa"/>
          </w:tcPr>
          <w:p w:rsidR="004E0C22" w:rsidRPr="004E0C22" w:rsidRDefault="004E0C22" w:rsidP="004E0C22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</w:pPr>
            <w:r w:rsidRPr="004E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предметы или не оставляйте ребенка дома одного.</w:t>
            </w:r>
          </w:p>
        </w:tc>
        <w:tc>
          <w:tcPr>
            <w:tcW w:w="3969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Консультация для родителей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Март  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hAnsi="Times New Roman" w:cs="Times New Roman"/>
              </w:rPr>
              <w:t>Воспитатели и руководитель</w:t>
            </w:r>
          </w:p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</w:p>
        </w:tc>
      </w:tr>
      <w:tr w:rsidR="004E0C22" w:rsidRPr="004E0C22" w:rsidTr="00326CED">
        <w:tc>
          <w:tcPr>
            <w:tcW w:w="534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5103" w:type="dxa"/>
          </w:tcPr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4E0C22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  <w:t xml:space="preserve">Посетить детей из социально опасной семьи на </w:t>
            </w:r>
            <w:proofErr w:type="gramStart"/>
            <w:r w:rsidRPr="004E0C22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  <w:t>дому  с</w:t>
            </w:r>
            <w:proofErr w:type="gramEnd"/>
            <w:r w:rsidRPr="004E0C22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lang w:eastAsia="ar-SA"/>
              </w:rPr>
              <w:t xml:space="preserve"> предоставление актов обследования</w:t>
            </w:r>
          </w:p>
          <w:p w:rsidR="004E0C22" w:rsidRPr="004E0C22" w:rsidRDefault="004E0C22" w:rsidP="004E0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>Посещение на дому</w:t>
            </w:r>
          </w:p>
        </w:tc>
        <w:tc>
          <w:tcPr>
            <w:tcW w:w="2693" w:type="dxa"/>
          </w:tcPr>
          <w:p w:rsidR="004E0C22" w:rsidRPr="004E0C22" w:rsidRDefault="004E0C22" w:rsidP="004E0C2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E0C22">
              <w:rPr>
                <w:rFonts w:ascii="Times New Roman" w:eastAsia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2641" w:type="dxa"/>
          </w:tcPr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  <w:r w:rsidRPr="004E0C22">
              <w:rPr>
                <w:rFonts w:ascii="Times New Roman" w:hAnsi="Times New Roman" w:cs="Times New Roman"/>
              </w:rPr>
              <w:t>Воспитатели и медсестра</w:t>
            </w:r>
          </w:p>
          <w:p w:rsidR="004E0C22" w:rsidRPr="004E0C22" w:rsidRDefault="004E0C22" w:rsidP="004E0C22">
            <w:pPr>
              <w:rPr>
                <w:rFonts w:ascii="Times New Roman" w:hAnsi="Times New Roman" w:cs="Times New Roman"/>
              </w:rPr>
            </w:pPr>
          </w:p>
        </w:tc>
      </w:tr>
    </w:tbl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4E0C22">
        <w:rPr>
          <w:rFonts w:ascii="Times New Roman" w:hAnsi="Times New Roman" w:cs="Times New Roman"/>
          <w:b/>
          <w:bCs/>
          <w:sz w:val="36"/>
        </w:rPr>
        <w:lastRenderedPageBreak/>
        <w:t>План работы консультационного пункта</w:t>
      </w: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4E0C22">
        <w:rPr>
          <w:rFonts w:ascii="Times New Roman" w:hAnsi="Times New Roman" w:cs="Times New Roman"/>
          <w:b/>
          <w:bCs/>
          <w:sz w:val="36"/>
        </w:rPr>
        <w:t>На 2023- 2024 учебный год</w:t>
      </w: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  <w:gridCol w:w="1843"/>
        <w:gridCol w:w="2410"/>
      </w:tblGrid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Тема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Форма проведения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Ответственные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списков семей,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посещающих Консультативный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центр 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 и Утверждение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годового плана работы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Консультативного центра на 2023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2024  учебный</w:t>
            </w:r>
            <w:proofErr w:type="gramEnd"/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Сбор информации о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семьях, дети из которых не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посещают ДОУ;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заполнение заявлений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Руководитель  и</w:t>
            </w:r>
            <w:proofErr w:type="gramEnd"/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«Это интересно»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Ознакомительная беседа и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Обзорная экскурсия по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детскому саду Анкетирование родителей (определение индивидуальных потребностей)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Октябрь 2023г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«Домашняя игротека для детей и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родителей»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Ноябрь 2023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«Хорошая речь слаще меда»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Семинар -практикум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Ноябрь  2023</w:t>
            </w:r>
            <w:proofErr w:type="gramEnd"/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воспитатели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«Полезные и вредные привычки»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Декабрь 2023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и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мед.сестра</w:t>
            </w:r>
            <w:proofErr w:type="spellEnd"/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рационального питания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в семье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Декабрь  2023</w:t>
            </w:r>
            <w:proofErr w:type="gramEnd"/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Медсестра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«Советы узких специалистов»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Интернет- лекторий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Январь  2024</w:t>
            </w:r>
            <w:proofErr w:type="gramEnd"/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Педагоги ДОУ и руководитель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«Здоровье в порядке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–спасибо зарядке»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Февраль 2024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и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мед.сестра</w:t>
            </w:r>
            <w:proofErr w:type="spellEnd"/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«Похвала и порицание ребенка»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Тренинг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Февраль 2024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«Роль пальчиковых игр в речевом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развитии ребенка»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Март 2024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«Праздник дома»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Мастер - класс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Март 2024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«Ребенок у экрана»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Апрель 2024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и </w:t>
            </w:r>
            <w:proofErr w:type="spellStart"/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Мед.сестра</w:t>
            </w:r>
            <w:proofErr w:type="spellEnd"/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«Виртуальный консультативный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центр»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На сайте ДОУ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(вопрос - ответ)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Апрель 2024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и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«Наказывая, подумай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– как?»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Памятка для родителей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Май 2024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0C22" w:rsidRPr="004E0C22" w:rsidTr="00326C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Годовой отчет о результативности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Анкетирование родителей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>Май 2024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0C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СПДО </w:t>
            </w:r>
          </w:p>
          <w:p w:rsidR="004E0C22" w:rsidRPr="004E0C22" w:rsidRDefault="004E0C22" w:rsidP="004E0C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0C22" w:rsidRPr="004E0C22" w:rsidRDefault="004E0C22" w:rsidP="004E0C22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4E0C22" w:rsidRPr="004E0C22" w:rsidRDefault="004E0C22" w:rsidP="004E0C22">
      <w:pPr>
        <w:rPr>
          <w:rFonts w:ascii="Times New Roman" w:hAnsi="Times New Roman" w:cs="Times New Roman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rPr>
          <w:rFonts w:ascii="Times New Roman" w:eastAsia="Times New Roman" w:hAnsi="Times New Roman" w:cs="Times New Roman"/>
          <w:sz w:val="48"/>
          <w:szCs w:val="48"/>
        </w:rPr>
        <w:sectPr w:rsidR="004E0C22" w:rsidRPr="004E0C22" w:rsidSect="00870440">
          <w:pgSz w:w="16838" w:h="11906" w:orient="landscape"/>
          <w:pgMar w:top="1627" w:right="1055" w:bottom="777" w:left="1055" w:header="1361" w:footer="720" w:gutter="0"/>
          <w:pgBorders>
            <w:top w:val="single" w:sz="1" w:space="18" w:color="000000"/>
            <w:left w:val="single" w:sz="1" w:space="31" w:color="000000"/>
            <w:bottom w:val="single" w:sz="1" w:space="2" w:color="000000"/>
            <w:right w:val="single" w:sz="1" w:space="31" w:color="000000"/>
          </w:pgBorders>
          <w:cols w:space="720"/>
          <w:docGrid w:linePitch="360"/>
        </w:sectPr>
      </w:pPr>
      <w:r w:rsidRPr="004E0C22">
        <w:rPr>
          <w:rFonts w:ascii="Times New Roman" w:eastAsia="Times New Roman" w:hAnsi="Times New Roman" w:cs="Times New Roman"/>
          <w:szCs w:val="24"/>
        </w:rPr>
        <w:t xml:space="preserve">                </w:t>
      </w:r>
    </w:p>
    <w:p w:rsidR="004E0C22" w:rsidRPr="004E0C22" w:rsidRDefault="004E0C22" w:rsidP="004E0C22">
      <w:pPr>
        <w:rPr>
          <w:rFonts w:ascii="Times New Roman" w:eastAsia="Times New Roman" w:hAnsi="Times New Roman" w:cs="Times New Roman"/>
          <w:sz w:val="48"/>
          <w:szCs w:val="48"/>
        </w:rPr>
        <w:sectPr w:rsidR="004E0C22" w:rsidRPr="004E0C22" w:rsidSect="00870440">
          <w:type w:val="continuous"/>
          <w:pgSz w:w="16838" w:h="11906" w:orient="landscape"/>
          <w:pgMar w:top="1625" w:right="1057" w:bottom="775" w:left="1057" w:header="774" w:footer="719" w:gutter="0"/>
          <w:pgBorders>
            <w:top w:val="single" w:sz="1" w:space="18" w:color="000000"/>
            <w:left w:val="single" w:sz="1" w:space="31" w:color="000000"/>
            <w:bottom w:val="single" w:sz="1" w:space="2" w:color="000000"/>
            <w:right w:val="single" w:sz="1" w:space="31" w:color="000000"/>
          </w:pgBorders>
          <w:cols w:num="2" w:space="720"/>
          <w:docGrid w:linePitch="360"/>
        </w:sectPr>
      </w:pPr>
    </w:p>
    <w:p w:rsidR="004E0C22" w:rsidRPr="004E0C22" w:rsidRDefault="004E0C22" w:rsidP="004E0C22">
      <w:pPr>
        <w:rPr>
          <w:rFonts w:ascii="Times New Roman" w:eastAsia="Times New Roman" w:hAnsi="Times New Roman" w:cs="Times New Roman"/>
          <w:sz w:val="48"/>
          <w:szCs w:val="48"/>
        </w:rPr>
        <w:sectPr w:rsidR="004E0C22" w:rsidRPr="004E0C22" w:rsidSect="00870440">
          <w:type w:val="continuous"/>
          <w:pgSz w:w="16838" w:h="11906" w:orient="landscape"/>
          <w:pgMar w:top="1625" w:right="1057" w:bottom="775" w:left="1057" w:header="774" w:footer="719" w:gutter="0"/>
          <w:pgBorders>
            <w:top w:val="single" w:sz="1" w:space="18" w:color="000000"/>
            <w:left w:val="single" w:sz="1" w:space="31" w:color="000000"/>
            <w:bottom w:val="single" w:sz="1" w:space="2" w:color="000000"/>
            <w:right w:val="single" w:sz="1" w:space="31" w:color="000000"/>
          </w:pgBorders>
          <w:cols w:num="2" w:space="720"/>
          <w:docGrid w:linePitch="360"/>
        </w:sectPr>
      </w:pPr>
    </w:p>
    <w:p w:rsidR="004E0C22" w:rsidRPr="004E0C22" w:rsidRDefault="004E0C22" w:rsidP="004E0C22">
      <w:pPr>
        <w:rPr>
          <w:rFonts w:ascii="Times New Roman" w:eastAsia="Times New Roman" w:hAnsi="Times New Roman" w:cs="Times New Roman"/>
          <w:sz w:val="48"/>
          <w:szCs w:val="48"/>
        </w:rPr>
      </w:pPr>
      <w:r w:rsidRPr="004E0C22">
        <w:rPr>
          <w:rFonts w:ascii="Times New Roman" w:eastAsia="Times New Roman" w:hAnsi="Times New Roman" w:cs="Times New Roman"/>
          <w:sz w:val="48"/>
          <w:szCs w:val="48"/>
        </w:rPr>
        <w:lastRenderedPageBreak/>
        <w:t xml:space="preserve">                                  Воспитательная – образовательная работа</w:t>
      </w:r>
    </w:p>
    <w:p w:rsidR="004E0C22" w:rsidRPr="004E0C22" w:rsidRDefault="004E0C22" w:rsidP="004E0C22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E0C22">
        <w:rPr>
          <w:rFonts w:ascii="Times New Roman" w:eastAsia="Times New Roman" w:hAnsi="Times New Roman" w:cs="Times New Roman"/>
          <w:sz w:val="36"/>
          <w:szCs w:val="36"/>
        </w:rPr>
        <w:t>Педагоги д/с разработали:</w:t>
      </w: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E0C22">
        <w:rPr>
          <w:rFonts w:ascii="Times New Roman" w:eastAsia="Times New Roman" w:hAnsi="Times New Roman" w:cs="Times New Roman"/>
          <w:sz w:val="36"/>
          <w:szCs w:val="36"/>
        </w:rPr>
        <w:t>Рабочие программы педагогов, приложения к рабочим программам,</w:t>
      </w: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E0C22">
        <w:rPr>
          <w:rFonts w:ascii="Times New Roman" w:eastAsia="Times New Roman" w:hAnsi="Times New Roman" w:cs="Times New Roman"/>
          <w:sz w:val="36"/>
          <w:szCs w:val="36"/>
        </w:rPr>
        <w:t>календарные   планы воспитательной – образовательной работы,</w:t>
      </w: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E0C22">
        <w:rPr>
          <w:rFonts w:ascii="Times New Roman" w:eastAsia="Times New Roman" w:hAnsi="Times New Roman" w:cs="Times New Roman"/>
          <w:sz w:val="36"/>
          <w:szCs w:val="36"/>
        </w:rPr>
        <w:t>планы по самообразованию педагогов д/с,</w:t>
      </w: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E0C22">
        <w:rPr>
          <w:rFonts w:ascii="Times New Roman" w:eastAsia="Times New Roman" w:hAnsi="Times New Roman" w:cs="Times New Roman"/>
          <w:sz w:val="36"/>
          <w:szCs w:val="36"/>
        </w:rPr>
        <w:t>план работы с родителями все в соответствии с ФОП ДО.</w:t>
      </w:r>
    </w:p>
    <w:p w:rsidR="004E0C22" w:rsidRPr="004E0C22" w:rsidRDefault="004E0C22" w:rsidP="004E0C22">
      <w:pPr>
        <w:tabs>
          <w:tab w:val="left" w:pos="5292"/>
        </w:tabs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E0C22">
        <w:rPr>
          <w:rFonts w:ascii="Times New Roman" w:eastAsia="Times New Roman" w:hAnsi="Times New Roman" w:cs="Times New Roman"/>
          <w:sz w:val="36"/>
          <w:szCs w:val="36"/>
        </w:rPr>
        <w:t xml:space="preserve">                 </w:t>
      </w:r>
      <w:r w:rsidRPr="004E0C22">
        <w:rPr>
          <w:rFonts w:ascii="Times New Roman" w:eastAsia="Times New Roman" w:hAnsi="Times New Roman" w:cs="Times New Roman"/>
          <w:color w:val="000000"/>
          <w:sz w:val="36"/>
          <w:szCs w:val="36"/>
        </w:rPr>
        <w:t>И ведут воспитательною – образовательную работу используя   данные документы.</w:t>
      </w:r>
    </w:p>
    <w:p w:rsidR="004E0C22" w:rsidRPr="004E0C22" w:rsidRDefault="004E0C22" w:rsidP="004E0C22">
      <w:pPr>
        <w:tabs>
          <w:tab w:val="left" w:pos="5292"/>
        </w:tabs>
        <w:rPr>
          <w:rFonts w:ascii="Times New Roman" w:eastAsia="Times New Roman" w:hAnsi="Times New Roman" w:cs="Times New Roman"/>
          <w:b/>
          <w:color w:val="7030A0"/>
          <w:szCs w:val="24"/>
          <w:u w:val="single"/>
        </w:rPr>
      </w:pPr>
    </w:p>
    <w:p w:rsidR="004E0C22" w:rsidRPr="004E0C22" w:rsidRDefault="004E0C22" w:rsidP="004E0C22">
      <w:pPr>
        <w:tabs>
          <w:tab w:val="left" w:pos="5292"/>
        </w:tabs>
        <w:rPr>
          <w:rFonts w:ascii="Times New Roman" w:eastAsia="Times New Roman" w:hAnsi="Times New Roman" w:cs="Times New Roman"/>
          <w:b/>
          <w:color w:val="7030A0"/>
          <w:szCs w:val="24"/>
          <w:u w:val="single"/>
        </w:rPr>
      </w:pPr>
    </w:p>
    <w:p w:rsidR="004E0C22" w:rsidRPr="004E0C22" w:rsidRDefault="004E0C22" w:rsidP="004E0C22">
      <w:pPr>
        <w:tabs>
          <w:tab w:val="left" w:pos="5292"/>
        </w:tabs>
        <w:rPr>
          <w:rFonts w:ascii="Times New Roman" w:eastAsia="Times New Roman" w:hAnsi="Times New Roman" w:cs="Times New Roman"/>
          <w:b/>
          <w:color w:val="7030A0"/>
          <w:szCs w:val="24"/>
          <w:u w:val="single"/>
        </w:rPr>
      </w:pPr>
    </w:p>
    <w:p w:rsidR="004E0C22" w:rsidRPr="004E0C22" w:rsidRDefault="004E0C22" w:rsidP="004E0C22">
      <w:pPr>
        <w:tabs>
          <w:tab w:val="left" w:pos="5292"/>
        </w:tabs>
        <w:rPr>
          <w:rFonts w:ascii="Times New Roman" w:eastAsia="Times New Roman" w:hAnsi="Times New Roman" w:cs="Times New Roman"/>
          <w:b/>
          <w:color w:val="7030A0"/>
          <w:szCs w:val="24"/>
          <w:u w:val="single"/>
        </w:rPr>
      </w:pPr>
    </w:p>
    <w:p w:rsidR="004E0C22" w:rsidRPr="004E0C22" w:rsidRDefault="004E0C22" w:rsidP="004E0C22">
      <w:pPr>
        <w:tabs>
          <w:tab w:val="left" w:pos="5292"/>
        </w:tabs>
        <w:rPr>
          <w:rFonts w:ascii="Times New Roman" w:eastAsia="Times New Roman" w:hAnsi="Times New Roman" w:cs="Times New Roman"/>
          <w:b/>
          <w:color w:val="7030A0"/>
          <w:szCs w:val="24"/>
          <w:u w:val="single"/>
        </w:rPr>
      </w:pPr>
    </w:p>
    <w:p w:rsidR="004E0C22" w:rsidRPr="004E0C22" w:rsidRDefault="004E0C22" w:rsidP="004E0C22">
      <w:pPr>
        <w:tabs>
          <w:tab w:val="left" w:pos="5292"/>
        </w:tabs>
        <w:rPr>
          <w:rFonts w:ascii="Times New Roman" w:eastAsia="Times New Roman" w:hAnsi="Times New Roman" w:cs="Times New Roman"/>
          <w:b/>
          <w:color w:val="7030A0"/>
          <w:szCs w:val="24"/>
          <w:u w:val="single"/>
        </w:rPr>
      </w:pPr>
    </w:p>
    <w:p w:rsidR="004E0C22" w:rsidRPr="004E0C22" w:rsidRDefault="004E0C22" w:rsidP="004E0C22">
      <w:pPr>
        <w:tabs>
          <w:tab w:val="left" w:pos="5292"/>
        </w:tabs>
        <w:rPr>
          <w:rFonts w:ascii="Times New Roman" w:eastAsia="Times New Roman" w:hAnsi="Times New Roman" w:cs="Times New Roman"/>
          <w:b/>
          <w:color w:val="7030A0"/>
          <w:szCs w:val="24"/>
          <w:u w:val="single"/>
        </w:rPr>
      </w:pPr>
    </w:p>
    <w:p w:rsidR="004E0C22" w:rsidRPr="004E0C22" w:rsidRDefault="004E0C22" w:rsidP="004E0C22">
      <w:pPr>
        <w:tabs>
          <w:tab w:val="left" w:pos="5292"/>
        </w:tabs>
        <w:rPr>
          <w:rFonts w:ascii="Times New Roman" w:eastAsia="Times New Roman" w:hAnsi="Times New Roman" w:cs="Times New Roman"/>
          <w:b/>
          <w:color w:val="7030A0"/>
          <w:szCs w:val="24"/>
          <w:u w:val="single"/>
        </w:rPr>
      </w:pPr>
    </w:p>
    <w:p w:rsidR="004E0C22" w:rsidRPr="004E0C22" w:rsidRDefault="004E0C22" w:rsidP="004E0C22">
      <w:pPr>
        <w:tabs>
          <w:tab w:val="left" w:pos="5292"/>
        </w:tabs>
        <w:rPr>
          <w:rFonts w:ascii="Times New Roman" w:eastAsia="Times New Roman" w:hAnsi="Times New Roman" w:cs="Times New Roman"/>
          <w:b/>
          <w:color w:val="7030A0"/>
          <w:szCs w:val="24"/>
          <w:u w:val="single"/>
        </w:rPr>
      </w:pP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E0C22"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 xml:space="preserve">Приложения к годовому плану на </w:t>
      </w:r>
    </w:p>
    <w:p w:rsidR="004E0C22" w:rsidRPr="004E0C22" w:rsidRDefault="004E0C22" w:rsidP="004E0C22">
      <w:pPr>
        <w:ind w:left="252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4E0C22">
        <w:rPr>
          <w:rFonts w:ascii="Times New Roman" w:eastAsia="Times New Roman" w:hAnsi="Times New Roman" w:cs="Times New Roman"/>
          <w:b/>
          <w:sz w:val="52"/>
          <w:szCs w:val="52"/>
        </w:rPr>
        <w:t>2023-2024 учебный год</w:t>
      </w:r>
    </w:p>
    <w:p w:rsidR="004E0C22" w:rsidRPr="004E0C22" w:rsidRDefault="004E0C22" w:rsidP="004E0C22">
      <w:pPr>
        <w:jc w:val="center"/>
        <w:rPr>
          <w:rFonts w:ascii="Times New Roman" w:eastAsia="Times New Roman" w:hAnsi="Times New Roman" w:cs="Times New Roman"/>
          <w:szCs w:val="24"/>
        </w:rPr>
      </w:pPr>
    </w:p>
    <w:p w:rsidR="004E0C22" w:rsidRPr="004E0C22" w:rsidRDefault="004E0C22" w:rsidP="004E0C22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bCs/>
          <w:sz w:val="32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Cs/>
          <w:sz w:val="28"/>
        </w:rPr>
      </w:pPr>
      <w:r w:rsidRPr="004E0C22">
        <w:rPr>
          <w:rFonts w:ascii="Times New Roman" w:hAnsi="Times New Roman" w:cs="Times New Roman"/>
          <w:b/>
          <w:bCs/>
          <w:sz w:val="28"/>
        </w:rPr>
        <w:t>Приложение №1.</w:t>
      </w:r>
      <w:r w:rsidRPr="004E0C22">
        <w:rPr>
          <w:rFonts w:ascii="Times New Roman" w:hAnsi="Times New Roman" w:cs="Times New Roman"/>
          <w:bCs/>
          <w:sz w:val="28"/>
        </w:rPr>
        <w:t xml:space="preserve"> Основная общеобразовательная программа дошкольного образования </w:t>
      </w:r>
      <w:r w:rsidRPr="004E0C22">
        <w:rPr>
          <w:rFonts w:ascii="Times New Roman" w:hAnsi="Times New Roman" w:cs="Times New Roman"/>
          <w:sz w:val="28"/>
          <w:szCs w:val="28"/>
        </w:rPr>
        <w:t>Филиала МБОУ СОШ № 1 с. Александров- Гай детский сад «Чебурашка» в п. Приузенский</w:t>
      </w:r>
      <w:r w:rsidRPr="004E0C22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4E0C22">
        <w:rPr>
          <w:rFonts w:ascii="Times New Roman" w:hAnsi="Times New Roman" w:cs="Times New Roman"/>
          <w:sz w:val="28"/>
          <w:szCs w:val="28"/>
        </w:rPr>
        <w:t>разработанная</w:t>
      </w:r>
      <w:r w:rsidRPr="004E0C22">
        <w:rPr>
          <w:rFonts w:ascii="Times New Roman" w:hAnsi="Times New Roman" w:cs="Times New Roman"/>
          <w:szCs w:val="24"/>
        </w:rPr>
        <w:t xml:space="preserve">  </w:t>
      </w:r>
      <w:r w:rsidRPr="004E0C22">
        <w:rPr>
          <w:rFonts w:ascii="Times New Roman" w:hAnsi="Times New Roman" w:cs="Times New Roman"/>
          <w:bCs/>
          <w:sz w:val="28"/>
        </w:rPr>
        <w:t>в</w:t>
      </w:r>
      <w:proofErr w:type="gramEnd"/>
      <w:r w:rsidRPr="004E0C22">
        <w:rPr>
          <w:rFonts w:ascii="Times New Roman" w:hAnsi="Times New Roman" w:cs="Times New Roman"/>
          <w:bCs/>
          <w:sz w:val="28"/>
        </w:rPr>
        <w:t xml:space="preserve"> соответствии с ФОП ДО  на 2023-2028 учебные годы, разработанная на основе ООП ДО  «От рождения до школы» под редакцией Н.Е. </w:t>
      </w:r>
      <w:proofErr w:type="spellStart"/>
      <w:r w:rsidRPr="004E0C22">
        <w:rPr>
          <w:rFonts w:ascii="Times New Roman" w:hAnsi="Times New Roman" w:cs="Times New Roman"/>
          <w:bCs/>
          <w:sz w:val="28"/>
        </w:rPr>
        <w:t>Вераксы</w:t>
      </w:r>
      <w:proofErr w:type="spellEnd"/>
      <w:r w:rsidRPr="004E0C22">
        <w:rPr>
          <w:rFonts w:ascii="Times New Roman" w:hAnsi="Times New Roman" w:cs="Times New Roman"/>
          <w:bCs/>
          <w:sz w:val="28"/>
        </w:rPr>
        <w:t xml:space="preserve">, Т.С. Комаровой, М.А. Васильевой, </w:t>
      </w:r>
    </w:p>
    <w:p w:rsidR="004E0C22" w:rsidRPr="004E0C22" w:rsidRDefault="004E0C22" w:rsidP="004E0C22">
      <w:pPr>
        <w:rPr>
          <w:rFonts w:ascii="Times New Roman" w:hAnsi="Times New Roman" w:cs="Times New Roman"/>
          <w:b/>
          <w:sz w:val="28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sz w:val="28"/>
        </w:rPr>
      </w:pPr>
      <w:r w:rsidRPr="004E0C22">
        <w:rPr>
          <w:rFonts w:ascii="Times New Roman" w:hAnsi="Times New Roman" w:cs="Times New Roman"/>
          <w:b/>
          <w:sz w:val="28"/>
        </w:rPr>
        <w:t>Приложение № 2</w:t>
      </w:r>
      <w:r w:rsidRPr="004E0C22">
        <w:rPr>
          <w:rFonts w:ascii="Times New Roman" w:hAnsi="Times New Roman" w:cs="Times New Roman"/>
          <w:sz w:val="28"/>
        </w:rPr>
        <w:t xml:space="preserve">. Парциальная программа «Основы безопасности и жизнедеятельности детей дошкольного возраста» под ред. </w:t>
      </w:r>
      <w:proofErr w:type="spellStart"/>
      <w:r w:rsidRPr="004E0C22">
        <w:rPr>
          <w:rFonts w:ascii="Times New Roman" w:hAnsi="Times New Roman" w:cs="Times New Roman"/>
          <w:sz w:val="28"/>
        </w:rPr>
        <w:t>Стеркиной</w:t>
      </w:r>
      <w:proofErr w:type="spellEnd"/>
      <w:r w:rsidRPr="004E0C22">
        <w:rPr>
          <w:rFonts w:ascii="Times New Roman" w:hAnsi="Times New Roman" w:cs="Times New Roman"/>
          <w:sz w:val="28"/>
        </w:rPr>
        <w:t>.</w:t>
      </w:r>
    </w:p>
    <w:p w:rsidR="004E0C22" w:rsidRPr="004E0C22" w:rsidRDefault="004E0C22" w:rsidP="004E0C22">
      <w:pPr>
        <w:rPr>
          <w:rFonts w:ascii="Times New Roman" w:hAnsi="Times New Roman" w:cs="Times New Roman"/>
          <w:b/>
          <w:sz w:val="28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sz w:val="28"/>
        </w:rPr>
      </w:pPr>
      <w:r w:rsidRPr="004E0C22">
        <w:rPr>
          <w:rFonts w:ascii="Times New Roman" w:hAnsi="Times New Roman" w:cs="Times New Roman"/>
          <w:b/>
          <w:sz w:val="28"/>
        </w:rPr>
        <w:t xml:space="preserve">Приложение № 3. </w:t>
      </w:r>
      <w:r w:rsidRPr="004E0C22">
        <w:rPr>
          <w:rFonts w:ascii="Times New Roman" w:hAnsi="Times New Roman" w:cs="Times New Roman"/>
        </w:rPr>
        <w:t xml:space="preserve"> </w:t>
      </w:r>
      <w:r w:rsidRPr="004E0C22">
        <w:rPr>
          <w:rFonts w:ascii="Times New Roman" w:hAnsi="Times New Roman" w:cs="Times New Roman"/>
          <w:sz w:val="28"/>
        </w:rPr>
        <w:t>Годовой план работы медсестры ДОУ.</w:t>
      </w:r>
    </w:p>
    <w:p w:rsidR="004E0C22" w:rsidRPr="004E0C22" w:rsidRDefault="004E0C22" w:rsidP="004E0C22">
      <w:pPr>
        <w:rPr>
          <w:rFonts w:ascii="Times New Roman" w:hAnsi="Times New Roman" w:cs="Times New Roman"/>
          <w:b/>
          <w:sz w:val="28"/>
        </w:rPr>
      </w:pPr>
    </w:p>
    <w:p w:rsidR="004E0C22" w:rsidRPr="004E0C22" w:rsidRDefault="004E0C22" w:rsidP="004E0C22">
      <w:pPr>
        <w:rPr>
          <w:rFonts w:ascii="Times New Roman" w:hAnsi="Times New Roman" w:cs="Times New Roman"/>
          <w:b/>
          <w:sz w:val="28"/>
        </w:rPr>
      </w:pPr>
    </w:p>
    <w:p w:rsidR="009732E8" w:rsidRDefault="009732E8"/>
    <w:sectPr w:rsidR="009732E8" w:rsidSect="004E0C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Symbol"/>
        <w:sz w:val="20"/>
      </w:rPr>
    </w:lvl>
  </w:abstractNum>
  <w:abstractNum w:abstractNumId="3" w15:restartNumberingAfterBreak="0">
    <w:nsid w:val="0000001C"/>
    <w:multiLevelType w:val="singleLevel"/>
    <w:tmpl w:val="0000001C"/>
    <w:name w:val="WW8Num2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</w:abstractNum>
  <w:abstractNum w:abstractNumId="4" w15:restartNumberingAfterBreak="0">
    <w:nsid w:val="0000001E"/>
    <w:multiLevelType w:val="multilevel"/>
    <w:tmpl w:val="0FD01A4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3E773C8"/>
    <w:multiLevelType w:val="multilevel"/>
    <w:tmpl w:val="27AE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716D88"/>
    <w:multiLevelType w:val="multilevel"/>
    <w:tmpl w:val="954E3A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A8253A"/>
    <w:multiLevelType w:val="multilevel"/>
    <w:tmpl w:val="CD6E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0766E0"/>
    <w:multiLevelType w:val="multilevel"/>
    <w:tmpl w:val="D66E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50146"/>
    <w:multiLevelType w:val="multilevel"/>
    <w:tmpl w:val="2A8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1419B"/>
    <w:multiLevelType w:val="hybridMultilevel"/>
    <w:tmpl w:val="4808A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39"/>
        </w:tabs>
        <w:ind w:left="10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59"/>
        </w:tabs>
        <w:ind w:left="17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79"/>
        </w:tabs>
        <w:ind w:left="24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99"/>
        </w:tabs>
        <w:ind w:left="31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19"/>
        </w:tabs>
        <w:ind w:left="39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39"/>
        </w:tabs>
        <w:ind w:left="46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59"/>
        </w:tabs>
        <w:ind w:left="53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79"/>
        </w:tabs>
        <w:ind w:left="6079" w:hanging="360"/>
      </w:pPr>
    </w:lvl>
  </w:abstractNum>
  <w:abstractNum w:abstractNumId="11" w15:restartNumberingAfterBreak="0">
    <w:nsid w:val="156C1585"/>
    <w:multiLevelType w:val="multilevel"/>
    <w:tmpl w:val="954E3A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E7B96"/>
    <w:multiLevelType w:val="multilevel"/>
    <w:tmpl w:val="09D0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F0A60"/>
    <w:multiLevelType w:val="hybridMultilevel"/>
    <w:tmpl w:val="FC00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A87544B"/>
    <w:multiLevelType w:val="hybridMultilevel"/>
    <w:tmpl w:val="4B8A650A"/>
    <w:lvl w:ilvl="0" w:tplc="CEA2A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274E0"/>
    <w:multiLevelType w:val="multilevel"/>
    <w:tmpl w:val="2870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0A373A"/>
    <w:multiLevelType w:val="hybridMultilevel"/>
    <w:tmpl w:val="7CB6C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0E87501"/>
    <w:multiLevelType w:val="multilevel"/>
    <w:tmpl w:val="954E3A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2271B"/>
    <w:multiLevelType w:val="multilevel"/>
    <w:tmpl w:val="D9F2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C3B0B"/>
    <w:multiLevelType w:val="multilevel"/>
    <w:tmpl w:val="C5B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F02797"/>
    <w:multiLevelType w:val="multilevel"/>
    <w:tmpl w:val="1468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A28FC"/>
    <w:multiLevelType w:val="multilevel"/>
    <w:tmpl w:val="88B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018"/>
      <w:numFmt w:val="decimal"/>
      <w:lvlText w:val="%3-"/>
      <w:lvlJc w:val="left"/>
      <w:pPr>
        <w:ind w:left="3060" w:hanging="1260"/>
      </w:pPr>
      <w:rPr>
        <w:rFonts w:hint="default"/>
      </w:rPr>
    </w:lvl>
    <w:lvl w:ilvl="3">
      <w:start w:val="2019"/>
      <w:numFmt w:val="decimal"/>
      <w:lvlText w:val="%4"/>
      <w:lvlJc w:val="left"/>
      <w:pPr>
        <w:ind w:left="3600" w:hanging="108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64133E"/>
    <w:multiLevelType w:val="multilevel"/>
    <w:tmpl w:val="E4E0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8565BF"/>
    <w:multiLevelType w:val="multilevel"/>
    <w:tmpl w:val="49F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34193"/>
    <w:multiLevelType w:val="multilevel"/>
    <w:tmpl w:val="954E3A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3777DF"/>
    <w:multiLevelType w:val="multilevel"/>
    <w:tmpl w:val="954E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03831"/>
    <w:multiLevelType w:val="multilevel"/>
    <w:tmpl w:val="F17E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B8287C"/>
    <w:multiLevelType w:val="hybridMultilevel"/>
    <w:tmpl w:val="7B68D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AAE0B44"/>
    <w:multiLevelType w:val="multilevel"/>
    <w:tmpl w:val="6834229C"/>
    <w:lvl w:ilvl="0">
      <w:start w:val="2017"/>
      <w:numFmt w:val="decimal"/>
      <w:lvlText w:val="%1"/>
      <w:lvlJc w:val="left"/>
      <w:pPr>
        <w:ind w:left="2340" w:hanging="234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2475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1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45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5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5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85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20" w:hanging="2340"/>
      </w:pPr>
      <w:rPr>
        <w:rFonts w:hint="default"/>
      </w:rPr>
    </w:lvl>
  </w:abstractNum>
  <w:abstractNum w:abstractNumId="29" w15:restartNumberingAfterBreak="0">
    <w:nsid w:val="694A7BD7"/>
    <w:multiLevelType w:val="multilevel"/>
    <w:tmpl w:val="7866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0D46AD"/>
    <w:multiLevelType w:val="multilevel"/>
    <w:tmpl w:val="5A2A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0D09D0"/>
    <w:multiLevelType w:val="multilevel"/>
    <w:tmpl w:val="954E3A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5E7654"/>
    <w:multiLevelType w:val="multilevel"/>
    <w:tmpl w:val="AD26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71687"/>
    <w:multiLevelType w:val="multilevel"/>
    <w:tmpl w:val="C3BE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2911D1"/>
    <w:multiLevelType w:val="multilevel"/>
    <w:tmpl w:val="954E3A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5"/>
  </w:num>
  <w:num w:numId="7">
    <w:abstractNumId w:val="22"/>
  </w:num>
  <w:num w:numId="8">
    <w:abstractNumId w:val="19"/>
  </w:num>
  <w:num w:numId="9">
    <w:abstractNumId w:val="32"/>
  </w:num>
  <w:num w:numId="10">
    <w:abstractNumId w:val="30"/>
  </w:num>
  <w:num w:numId="11">
    <w:abstractNumId w:val="7"/>
  </w:num>
  <w:num w:numId="12">
    <w:abstractNumId w:val="5"/>
  </w:num>
  <w:num w:numId="13">
    <w:abstractNumId w:val="15"/>
  </w:num>
  <w:num w:numId="14">
    <w:abstractNumId w:val="20"/>
  </w:num>
  <w:num w:numId="15">
    <w:abstractNumId w:val="23"/>
  </w:num>
  <w:num w:numId="16">
    <w:abstractNumId w:val="29"/>
  </w:num>
  <w:num w:numId="17">
    <w:abstractNumId w:val="12"/>
  </w:num>
  <w:num w:numId="18">
    <w:abstractNumId w:val="33"/>
  </w:num>
  <w:num w:numId="19">
    <w:abstractNumId w:val="18"/>
  </w:num>
  <w:num w:numId="20">
    <w:abstractNumId w:val="34"/>
  </w:num>
  <w:num w:numId="21">
    <w:abstractNumId w:val="21"/>
  </w:num>
  <w:num w:numId="22">
    <w:abstractNumId w:val="26"/>
  </w:num>
  <w:num w:numId="23">
    <w:abstractNumId w:val="8"/>
  </w:num>
  <w:num w:numId="24">
    <w:abstractNumId w:val="9"/>
  </w:num>
  <w:num w:numId="25">
    <w:abstractNumId w:val="11"/>
  </w:num>
  <w:num w:numId="26">
    <w:abstractNumId w:val="17"/>
  </w:num>
  <w:num w:numId="27">
    <w:abstractNumId w:val="6"/>
  </w:num>
  <w:num w:numId="28">
    <w:abstractNumId w:val="24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41"/>
    <w:rsid w:val="001F7241"/>
    <w:rsid w:val="004E0C22"/>
    <w:rsid w:val="009732E8"/>
    <w:rsid w:val="00B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9C622-A01D-4EDF-8124-54B02130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C22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E0C2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1"/>
    <w:link w:val="30"/>
    <w:qFormat/>
    <w:rsid w:val="004E0C22"/>
    <w:pPr>
      <w:numPr>
        <w:ilvl w:val="2"/>
        <w:numId w:val="1"/>
      </w:numPr>
      <w:tabs>
        <w:tab w:val="left" w:pos="72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E0C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4E0C22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4E0C22"/>
    <w:rPr>
      <w:rFonts w:ascii="Arial" w:eastAsia="MS Mincho" w:hAnsi="Arial" w:cs="Tahoma"/>
      <w:b/>
      <w:bCs/>
      <w:kern w:val="1"/>
      <w:sz w:val="28"/>
      <w:szCs w:val="28"/>
      <w:lang w:eastAsia="ar-SA"/>
    </w:rPr>
  </w:style>
  <w:style w:type="character" w:customStyle="1" w:styleId="WW8Num4z0">
    <w:name w:val="WW8Num4z0"/>
    <w:rsid w:val="004E0C22"/>
    <w:rPr>
      <w:rFonts w:ascii="Symbol" w:hAnsi="Symbol" w:cs="OpenSymbol"/>
    </w:rPr>
  </w:style>
  <w:style w:type="character" w:customStyle="1" w:styleId="WW8Num5z0">
    <w:name w:val="WW8Num5z0"/>
    <w:rsid w:val="004E0C22"/>
    <w:rPr>
      <w:rFonts w:ascii="Symbol" w:hAnsi="Symbol" w:cs="OpenSymbol"/>
    </w:rPr>
  </w:style>
  <w:style w:type="character" w:customStyle="1" w:styleId="WW8Num5z1">
    <w:name w:val="WW8Num5z1"/>
    <w:rsid w:val="004E0C22"/>
    <w:rPr>
      <w:rFonts w:ascii="OpenSymbol" w:hAnsi="OpenSymbol" w:cs="OpenSymbol"/>
    </w:rPr>
  </w:style>
  <w:style w:type="character" w:customStyle="1" w:styleId="WW8Num5z2">
    <w:name w:val="WW8Num5z2"/>
    <w:rsid w:val="004E0C22"/>
    <w:rPr>
      <w:rFonts w:ascii="Wingdings" w:hAnsi="Wingdings" w:cs="Wingdings"/>
      <w:sz w:val="20"/>
    </w:rPr>
  </w:style>
  <w:style w:type="character" w:customStyle="1" w:styleId="WW8Num6z0">
    <w:name w:val="WW8Num6z0"/>
    <w:rsid w:val="004E0C22"/>
    <w:rPr>
      <w:rFonts w:ascii="Symbol" w:hAnsi="Symbol" w:cs="OpenSymbol"/>
    </w:rPr>
  </w:style>
  <w:style w:type="character" w:customStyle="1" w:styleId="WW8Num6z1">
    <w:name w:val="WW8Num6z1"/>
    <w:rsid w:val="004E0C22"/>
    <w:rPr>
      <w:rFonts w:ascii="OpenSymbol" w:hAnsi="OpenSymbol" w:cs="OpenSymbol"/>
    </w:rPr>
  </w:style>
  <w:style w:type="character" w:customStyle="1" w:styleId="WW8Num6z2">
    <w:name w:val="WW8Num6z2"/>
    <w:rsid w:val="004E0C22"/>
    <w:rPr>
      <w:rFonts w:ascii="Wingdings" w:hAnsi="Wingdings" w:cs="Wingdings"/>
      <w:sz w:val="20"/>
    </w:rPr>
  </w:style>
  <w:style w:type="character" w:customStyle="1" w:styleId="WW8Num7z0">
    <w:name w:val="WW8Num7z0"/>
    <w:rsid w:val="004E0C22"/>
    <w:rPr>
      <w:rFonts w:ascii="Symbol" w:hAnsi="Symbol" w:cs="OpenSymbol"/>
    </w:rPr>
  </w:style>
  <w:style w:type="character" w:customStyle="1" w:styleId="WW8Num7z1">
    <w:name w:val="WW8Num7z1"/>
    <w:rsid w:val="004E0C22"/>
    <w:rPr>
      <w:rFonts w:ascii="OpenSymbol" w:hAnsi="OpenSymbol" w:cs="OpenSymbol"/>
    </w:rPr>
  </w:style>
  <w:style w:type="character" w:customStyle="1" w:styleId="WW8Num7z2">
    <w:name w:val="WW8Num7z2"/>
    <w:rsid w:val="004E0C22"/>
    <w:rPr>
      <w:rFonts w:ascii="Wingdings" w:hAnsi="Wingdings" w:cs="Wingdings"/>
      <w:sz w:val="20"/>
    </w:rPr>
  </w:style>
  <w:style w:type="character" w:customStyle="1" w:styleId="WW8Num8z0">
    <w:name w:val="WW8Num8z0"/>
    <w:rsid w:val="004E0C22"/>
    <w:rPr>
      <w:rFonts w:ascii="Symbol" w:hAnsi="Symbol" w:cs="OpenSymbol"/>
    </w:rPr>
  </w:style>
  <w:style w:type="character" w:customStyle="1" w:styleId="WW8Num9z0">
    <w:name w:val="WW8Num9z0"/>
    <w:rsid w:val="004E0C22"/>
    <w:rPr>
      <w:rFonts w:ascii="OpenSymbol" w:hAnsi="OpenSymbol" w:cs="OpenSymbol"/>
    </w:rPr>
  </w:style>
  <w:style w:type="character" w:customStyle="1" w:styleId="WW8Num10z0">
    <w:name w:val="WW8Num10z0"/>
    <w:rsid w:val="004E0C22"/>
    <w:rPr>
      <w:rFonts w:ascii="Symbol" w:hAnsi="Symbol" w:cs="Symbol"/>
    </w:rPr>
  </w:style>
  <w:style w:type="character" w:customStyle="1" w:styleId="WW8Num11z0">
    <w:name w:val="WW8Num11z0"/>
    <w:rsid w:val="004E0C22"/>
    <w:rPr>
      <w:rFonts w:ascii="Symbol" w:hAnsi="Symbol" w:cs="Symbol"/>
    </w:rPr>
  </w:style>
  <w:style w:type="character" w:customStyle="1" w:styleId="WW8Num12z0">
    <w:name w:val="WW8Num12z0"/>
    <w:rsid w:val="004E0C22"/>
    <w:rPr>
      <w:rFonts w:ascii="Symbol" w:hAnsi="Symbol" w:cs="Symbol"/>
    </w:rPr>
  </w:style>
  <w:style w:type="character" w:customStyle="1" w:styleId="WW8Num13z0">
    <w:name w:val="WW8Num13z0"/>
    <w:rsid w:val="004E0C22"/>
    <w:rPr>
      <w:rFonts w:ascii="Wingdings" w:hAnsi="Wingdings" w:cs="Wingdings"/>
    </w:rPr>
  </w:style>
  <w:style w:type="character" w:customStyle="1" w:styleId="WW8Num14z0">
    <w:name w:val="WW8Num14z0"/>
    <w:rsid w:val="004E0C22"/>
    <w:rPr>
      <w:rFonts w:ascii="Symbol" w:hAnsi="Symbol" w:cs="Symbol"/>
    </w:rPr>
  </w:style>
  <w:style w:type="character" w:customStyle="1" w:styleId="WW8Num15z0">
    <w:name w:val="WW8Num15z0"/>
    <w:rsid w:val="004E0C22"/>
    <w:rPr>
      <w:rFonts w:ascii="Symbol" w:hAnsi="Symbol" w:cs="Symbol"/>
      <w:b w:val="0"/>
    </w:rPr>
  </w:style>
  <w:style w:type="character" w:customStyle="1" w:styleId="WW8Num16z0">
    <w:name w:val="WW8Num16z0"/>
    <w:rsid w:val="004E0C22"/>
    <w:rPr>
      <w:rFonts w:ascii="Wingdings" w:hAnsi="Wingdings" w:cs="Wingdings"/>
    </w:rPr>
  </w:style>
  <w:style w:type="character" w:customStyle="1" w:styleId="WW8Num18z0">
    <w:name w:val="WW8Num18z0"/>
    <w:rsid w:val="004E0C22"/>
    <w:rPr>
      <w:rFonts w:ascii="Symbol" w:hAnsi="Symbol" w:cs="Symbol"/>
    </w:rPr>
  </w:style>
  <w:style w:type="character" w:customStyle="1" w:styleId="WW8Num20z0">
    <w:name w:val="WW8Num20z0"/>
    <w:rsid w:val="004E0C22"/>
    <w:rPr>
      <w:rFonts w:ascii="Symbol" w:hAnsi="Symbol" w:cs="Symbol"/>
      <w:sz w:val="20"/>
    </w:rPr>
  </w:style>
  <w:style w:type="character" w:customStyle="1" w:styleId="WW8Num21z0">
    <w:name w:val="WW8Num21z0"/>
    <w:rsid w:val="004E0C22"/>
    <w:rPr>
      <w:rFonts w:ascii="Symbol" w:hAnsi="Symbol" w:cs="Symbol"/>
      <w:sz w:val="20"/>
    </w:rPr>
  </w:style>
  <w:style w:type="character" w:customStyle="1" w:styleId="WW8Num22z0">
    <w:name w:val="WW8Num22z0"/>
    <w:rsid w:val="004E0C22"/>
    <w:rPr>
      <w:rFonts w:ascii="Symbol" w:hAnsi="Symbol" w:cs="Symbol"/>
      <w:sz w:val="20"/>
    </w:rPr>
  </w:style>
  <w:style w:type="character" w:customStyle="1" w:styleId="WW8Num23z0">
    <w:name w:val="WW8Num23z0"/>
    <w:rsid w:val="004E0C22"/>
    <w:rPr>
      <w:rFonts w:ascii="Symbol" w:hAnsi="Symbol" w:cs="Symbol"/>
    </w:rPr>
  </w:style>
  <w:style w:type="character" w:customStyle="1" w:styleId="WW8Num24z0">
    <w:name w:val="WW8Num24z0"/>
    <w:rsid w:val="004E0C22"/>
    <w:rPr>
      <w:rFonts w:ascii="Wingdings" w:hAnsi="Wingdings" w:cs="Wingdings"/>
    </w:rPr>
  </w:style>
  <w:style w:type="character" w:customStyle="1" w:styleId="WW8Num25z0">
    <w:name w:val="WW8Num25z0"/>
    <w:rsid w:val="004E0C22"/>
    <w:rPr>
      <w:rFonts w:ascii="Symbol" w:hAnsi="Symbol" w:cs="Symbol"/>
    </w:rPr>
  </w:style>
  <w:style w:type="character" w:customStyle="1" w:styleId="WW8Num26z0">
    <w:name w:val="WW8Num26z0"/>
    <w:rsid w:val="004E0C22"/>
    <w:rPr>
      <w:rFonts w:ascii="Symbol" w:hAnsi="Symbol" w:cs="Symbol"/>
    </w:rPr>
  </w:style>
  <w:style w:type="character" w:customStyle="1" w:styleId="WW8Num26z1">
    <w:name w:val="WW8Num26z1"/>
    <w:rsid w:val="004E0C22"/>
    <w:rPr>
      <w:rFonts w:ascii="Courier New" w:hAnsi="Courier New" w:cs="Courier New"/>
    </w:rPr>
  </w:style>
  <w:style w:type="character" w:customStyle="1" w:styleId="WW8Num26z2">
    <w:name w:val="WW8Num26z2"/>
    <w:rsid w:val="004E0C22"/>
    <w:rPr>
      <w:rFonts w:ascii="Wingdings" w:hAnsi="Wingdings" w:cs="Wingdings"/>
    </w:rPr>
  </w:style>
  <w:style w:type="character" w:customStyle="1" w:styleId="WW8Num27z0">
    <w:name w:val="WW8Num27z0"/>
    <w:rsid w:val="004E0C22"/>
    <w:rPr>
      <w:rFonts w:ascii="Symbol" w:hAnsi="Symbol" w:cs="Symbol"/>
    </w:rPr>
  </w:style>
  <w:style w:type="character" w:customStyle="1" w:styleId="WW8Num28z0">
    <w:name w:val="WW8Num28z0"/>
    <w:rsid w:val="004E0C22"/>
    <w:rPr>
      <w:rFonts w:ascii="OpenSymbol" w:hAnsi="OpenSymbol" w:cs="OpenSymbol"/>
    </w:rPr>
  </w:style>
  <w:style w:type="character" w:customStyle="1" w:styleId="WW8Num31z0">
    <w:name w:val="WW8Num31z0"/>
    <w:rsid w:val="004E0C22"/>
    <w:rPr>
      <w:rFonts w:ascii="Symbol" w:hAnsi="Symbol" w:cs="Symbol"/>
    </w:rPr>
  </w:style>
  <w:style w:type="character" w:customStyle="1" w:styleId="WW8Num31z1">
    <w:name w:val="WW8Num31z1"/>
    <w:rsid w:val="004E0C22"/>
    <w:rPr>
      <w:rFonts w:ascii="Courier New" w:hAnsi="Courier New" w:cs="Courier New"/>
      <w:sz w:val="20"/>
    </w:rPr>
  </w:style>
  <w:style w:type="character" w:customStyle="1" w:styleId="WW8Num31z2">
    <w:name w:val="WW8Num31z2"/>
    <w:rsid w:val="004E0C22"/>
    <w:rPr>
      <w:rFonts w:ascii="Wingdings" w:hAnsi="Wingdings" w:cs="Wingdings"/>
      <w:sz w:val="20"/>
    </w:rPr>
  </w:style>
  <w:style w:type="character" w:customStyle="1" w:styleId="WW8Num32z0">
    <w:name w:val="WW8Num32z0"/>
    <w:rsid w:val="004E0C22"/>
    <w:rPr>
      <w:rFonts w:ascii="Symbol" w:hAnsi="Symbol" w:cs="Symbol"/>
      <w:b w:val="0"/>
    </w:rPr>
  </w:style>
  <w:style w:type="character" w:customStyle="1" w:styleId="WW8Num3z0">
    <w:name w:val="WW8Num3z0"/>
    <w:rsid w:val="004E0C22"/>
    <w:rPr>
      <w:rFonts w:ascii="Symbol" w:hAnsi="Symbol" w:cs="OpenSymbol"/>
    </w:rPr>
  </w:style>
  <w:style w:type="character" w:customStyle="1" w:styleId="WW8Num3z1">
    <w:name w:val="WW8Num3z1"/>
    <w:rsid w:val="004E0C22"/>
    <w:rPr>
      <w:rFonts w:ascii="OpenSymbol" w:hAnsi="OpenSymbol" w:cs="OpenSymbol"/>
    </w:rPr>
  </w:style>
  <w:style w:type="character" w:customStyle="1" w:styleId="WW8Num4z1">
    <w:name w:val="WW8Num4z1"/>
    <w:rsid w:val="004E0C22"/>
    <w:rPr>
      <w:rFonts w:ascii="OpenSymbol" w:hAnsi="OpenSymbol" w:cs="OpenSymbol"/>
    </w:rPr>
  </w:style>
  <w:style w:type="character" w:customStyle="1" w:styleId="WW8Num8z1">
    <w:name w:val="WW8Num8z1"/>
    <w:rsid w:val="004E0C22"/>
    <w:rPr>
      <w:rFonts w:ascii="OpenSymbol" w:hAnsi="OpenSymbol" w:cs="OpenSymbol"/>
    </w:rPr>
  </w:style>
  <w:style w:type="character" w:customStyle="1" w:styleId="WW8Num19z0">
    <w:name w:val="WW8Num19z0"/>
    <w:rsid w:val="004E0C22"/>
    <w:rPr>
      <w:rFonts w:ascii="Symbol" w:hAnsi="Symbol" w:cs="Symbol"/>
    </w:rPr>
  </w:style>
  <w:style w:type="character" w:customStyle="1" w:styleId="WW8Num19z1">
    <w:name w:val="WW8Num19z1"/>
    <w:rsid w:val="004E0C22"/>
    <w:rPr>
      <w:rFonts w:ascii="Courier New" w:hAnsi="Courier New" w:cs="Courier New"/>
    </w:rPr>
  </w:style>
  <w:style w:type="character" w:customStyle="1" w:styleId="WW8Num19z2">
    <w:name w:val="WW8Num19z2"/>
    <w:rsid w:val="004E0C22"/>
    <w:rPr>
      <w:rFonts w:ascii="Wingdings" w:hAnsi="Wingdings" w:cs="Wingdings"/>
    </w:rPr>
  </w:style>
  <w:style w:type="character" w:customStyle="1" w:styleId="WW8Num20z1">
    <w:name w:val="WW8Num20z1"/>
    <w:rsid w:val="004E0C22"/>
    <w:rPr>
      <w:rFonts w:ascii="Courier New" w:hAnsi="Courier New" w:cs="Courier New"/>
      <w:sz w:val="20"/>
    </w:rPr>
  </w:style>
  <w:style w:type="character" w:customStyle="1" w:styleId="WW8Num20z2">
    <w:name w:val="WW8Num20z2"/>
    <w:rsid w:val="004E0C22"/>
    <w:rPr>
      <w:rFonts w:ascii="Wingdings" w:hAnsi="Wingdings" w:cs="Wingdings"/>
      <w:sz w:val="20"/>
    </w:rPr>
  </w:style>
  <w:style w:type="character" w:customStyle="1" w:styleId="WW8Num21z1">
    <w:name w:val="WW8Num21z1"/>
    <w:rsid w:val="004E0C22"/>
    <w:rPr>
      <w:rFonts w:ascii="Courier New" w:hAnsi="Courier New" w:cs="Courier New"/>
      <w:sz w:val="20"/>
    </w:rPr>
  </w:style>
  <w:style w:type="character" w:customStyle="1" w:styleId="WW8Num21z2">
    <w:name w:val="WW8Num21z2"/>
    <w:rsid w:val="004E0C22"/>
    <w:rPr>
      <w:rFonts w:ascii="Wingdings" w:hAnsi="Wingdings" w:cs="Wingdings"/>
      <w:sz w:val="20"/>
    </w:rPr>
  </w:style>
  <w:style w:type="character" w:customStyle="1" w:styleId="WW8Num22z1">
    <w:name w:val="WW8Num22z1"/>
    <w:rsid w:val="004E0C22"/>
    <w:rPr>
      <w:rFonts w:ascii="Courier New" w:hAnsi="Courier New" w:cs="Courier New"/>
      <w:sz w:val="20"/>
    </w:rPr>
  </w:style>
  <w:style w:type="character" w:customStyle="1" w:styleId="WW8Num22z2">
    <w:name w:val="WW8Num22z2"/>
    <w:rsid w:val="004E0C22"/>
    <w:rPr>
      <w:rFonts w:ascii="Wingdings" w:hAnsi="Wingdings" w:cs="Wingdings"/>
      <w:sz w:val="20"/>
    </w:rPr>
  </w:style>
  <w:style w:type="character" w:customStyle="1" w:styleId="WW8Num23z1">
    <w:name w:val="WW8Num23z1"/>
    <w:rsid w:val="004E0C22"/>
    <w:rPr>
      <w:rFonts w:ascii="Courier New" w:hAnsi="Courier New" w:cs="Courier New"/>
    </w:rPr>
  </w:style>
  <w:style w:type="character" w:customStyle="1" w:styleId="WW8Num23z2">
    <w:name w:val="WW8Num23z2"/>
    <w:rsid w:val="004E0C22"/>
    <w:rPr>
      <w:rFonts w:ascii="Wingdings" w:hAnsi="Wingdings" w:cs="Wingdings"/>
    </w:rPr>
  </w:style>
  <w:style w:type="character" w:customStyle="1" w:styleId="WW8Num24z1">
    <w:name w:val="WW8Num24z1"/>
    <w:rsid w:val="004E0C22"/>
    <w:rPr>
      <w:rFonts w:ascii="Courier New" w:hAnsi="Courier New" w:cs="Courier New"/>
    </w:rPr>
  </w:style>
  <w:style w:type="character" w:customStyle="1" w:styleId="WW8Num24z2">
    <w:name w:val="WW8Num24z2"/>
    <w:rsid w:val="004E0C22"/>
    <w:rPr>
      <w:rFonts w:ascii="Wingdings" w:hAnsi="Wingdings" w:cs="Wingdings"/>
    </w:rPr>
  </w:style>
  <w:style w:type="character" w:customStyle="1" w:styleId="WW8Num24z3">
    <w:name w:val="WW8Num24z3"/>
    <w:rsid w:val="004E0C22"/>
    <w:rPr>
      <w:rFonts w:ascii="Symbol" w:hAnsi="Symbol" w:cs="Symbol"/>
    </w:rPr>
  </w:style>
  <w:style w:type="character" w:customStyle="1" w:styleId="WW8Num25z1">
    <w:name w:val="WW8Num25z1"/>
    <w:rsid w:val="004E0C22"/>
    <w:rPr>
      <w:rFonts w:ascii="Courier New" w:hAnsi="Courier New" w:cs="Courier New"/>
    </w:rPr>
  </w:style>
  <w:style w:type="character" w:customStyle="1" w:styleId="WW8Num25z2">
    <w:name w:val="WW8Num25z2"/>
    <w:rsid w:val="004E0C22"/>
    <w:rPr>
      <w:rFonts w:ascii="Wingdings" w:hAnsi="Wingdings" w:cs="Wingdings"/>
    </w:rPr>
  </w:style>
  <w:style w:type="character" w:customStyle="1" w:styleId="WW8Num27z1">
    <w:name w:val="WW8Num27z1"/>
    <w:rsid w:val="004E0C22"/>
    <w:rPr>
      <w:rFonts w:ascii="Courier New" w:hAnsi="Courier New" w:cs="Courier New"/>
    </w:rPr>
  </w:style>
  <w:style w:type="character" w:customStyle="1" w:styleId="WW8Num27z2">
    <w:name w:val="WW8Num27z2"/>
    <w:rsid w:val="004E0C22"/>
    <w:rPr>
      <w:rFonts w:ascii="Wingdings" w:hAnsi="Wingdings" w:cs="Wingdings"/>
    </w:rPr>
  </w:style>
  <w:style w:type="character" w:customStyle="1" w:styleId="WW8Num29z0">
    <w:name w:val="WW8Num29z0"/>
    <w:rsid w:val="004E0C22"/>
    <w:rPr>
      <w:rFonts w:ascii="Wingdings" w:hAnsi="Wingdings" w:cs="Wingdings"/>
    </w:rPr>
  </w:style>
  <w:style w:type="character" w:customStyle="1" w:styleId="WW8Num29z1">
    <w:name w:val="WW8Num29z1"/>
    <w:rsid w:val="004E0C22"/>
    <w:rPr>
      <w:rFonts w:ascii="Courier New" w:hAnsi="Courier New" w:cs="Courier New"/>
    </w:rPr>
  </w:style>
  <w:style w:type="character" w:customStyle="1" w:styleId="WW8Num29z3">
    <w:name w:val="WW8Num29z3"/>
    <w:rsid w:val="004E0C22"/>
    <w:rPr>
      <w:rFonts w:ascii="Symbol" w:hAnsi="Symbol" w:cs="Symbol"/>
    </w:rPr>
  </w:style>
  <w:style w:type="character" w:customStyle="1" w:styleId="WW8Num30z0">
    <w:name w:val="WW8Num30z0"/>
    <w:rsid w:val="004E0C22"/>
    <w:rPr>
      <w:b/>
    </w:rPr>
  </w:style>
  <w:style w:type="character" w:customStyle="1" w:styleId="WW8Num33z0">
    <w:name w:val="WW8Num33z0"/>
    <w:rsid w:val="004E0C22"/>
    <w:rPr>
      <w:rFonts w:ascii="Wingdings" w:hAnsi="Wingdings" w:cs="Wingdings"/>
    </w:rPr>
  </w:style>
  <w:style w:type="character" w:customStyle="1" w:styleId="WW8Num33z1">
    <w:name w:val="WW8Num33z1"/>
    <w:rsid w:val="004E0C22"/>
    <w:rPr>
      <w:rFonts w:ascii="Courier New" w:hAnsi="Courier New" w:cs="Courier New"/>
    </w:rPr>
  </w:style>
  <w:style w:type="character" w:customStyle="1" w:styleId="WW8Num33z3">
    <w:name w:val="WW8Num33z3"/>
    <w:rsid w:val="004E0C22"/>
    <w:rPr>
      <w:rFonts w:ascii="Symbol" w:hAnsi="Symbol" w:cs="Symbol"/>
    </w:rPr>
  </w:style>
  <w:style w:type="character" w:customStyle="1" w:styleId="WW8Num35z0">
    <w:name w:val="WW8Num35z0"/>
    <w:rsid w:val="004E0C22"/>
    <w:rPr>
      <w:rFonts w:ascii="Symbol" w:hAnsi="Symbol" w:cs="Symbol"/>
    </w:rPr>
  </w:style>
  <w:style w:type="character" w:customStyle="1" w:styleId="WW8Num35z1">
    <w:name w:val="WW8Num35z1"/>
    <w:rsid w:val="004E0C22"/>
    <w:rPr>
      <w:rFonts w:ascii="Courier New" w:hAnsi="Courier New" w:cs="Courier New"/>
    </w:rPr>
  </w:style>
  <w:style w:type="character" w:customStyle="1" w:styleId="WW8Num35z2">
    <w:name w:val="WW8Num35z2"/>
    <w:rsid w:val="004E0C22"/>
    <w:rPr>
      <w:rFonts w:ascii="Wingdings" w:hAnsi="Wingdings" w:cs="Wingdings"/>
    </w:rPr>
  </w:style>
  <w:style w:type="character" w:customStyle="1" w:styleId="WW8Num37z1">
    <w:name w:val="WW8Num37z1"/>
    <w:rsid w:val="004E0C22"/>
    <w:rPr>
      <w:rFonts w:ascii="Courier New" w:hAnsi="Courier New" w:cs="Courier New"/>
    </w:rPr>
  </w:style>
  <w:style w:type="character" w:customStyle="1" w:styleId="WW8Num37z2">
    <w:name w:val="WW8Num37z2"/>
    <w:rsid w:val="004E0C22"/>
    <w:rPr>
      <w:rFonts w:ascii="Wingdings" w:hAnsi="Wingdings" w:cs="Wingdings"/>
    </w:rPr>
  </w:style>
  <w:style w:type="character" w:customStyle="1" w:styleId="WW8Num37z3">
    <w:name w:val="WW8Num37z3"/>
    <w:rsid w:val="004E0C22"/>
    <w:rPr>
      <w:rFonts w:ascii="Symbol" w:hAnsi="Symbol" w:cs="Symbol"/>
    </w:rPr>
  </w:style>
  <w:style w:type="character" w:customStyle="1" w:styleId="WW8Num38z0">
    <w:name w:val="WW8Num38z0"/>
    <w:rsid w:val="004E0C22"/>
    <w:rPr>
      <w:rFonts w:ascii="Symbol" w:hAnsi="Symbol" w:cs="Symbol"/>
    </w:rPr>
  </w:style>
  <w:style w:type="character" w:customStyle="1" w:styleId="WW8Num38z1">
    <w:name w:val="WW8Num38z1"/>
    <w:rsid w:val="004E0C22"/>
    <w:rPr>
      <w:rFonts w:ascii="Courier New" w:hAnsi="Courier New" w:cs="Courier New"/>
    </w:rPr>
  </w:style>
  <w:style w:type="character" w:customStyle="1" w:styleId="WW8Num38z2">
    <w:name w:val="WW8Num38z2"/>
    <w:rsid w:val="004E0C22"/>
    <w:rPr>
      <w:rFonts w:ascii="Wingdings" w:hAnsi="Wingdings" w:cs="Wingdings"/>
    </w:rPr>
  </w:style>
  <w:style w:type="character" w:customStyle="1" w:styleId="WW8Num39z0">
    <w:name w:val="WW8Num39z0"/>
    <w:rsid w:val="004E0C22"/>
    <w:rPr>
      <w:rFonts w:ascii="Wingdings" w:hAnsi="Wingdings" w:cs="Wingdings"/>
    </w:rPr>
  </w:style>
  <w:style w:type="character" w:customStyle="1" w:styleId="WW8Num39z1">
    <w:name w:val="WW8Num39z1"/>
    <w:rsid w:val="004E0C22"/>
    <w:rPr>
      <w:rFonts w:ascii="Courier New" w:hAnsi="Courier New" w:cs="Courier New"/>
    </w:rPr>
  </w:style>
  <w:style w:type="character" w:customStyle="1" w:styleId="WW8Num39z3">
    <w:name w:val="WW8Num39z3"/>
    <w:rsid w:val="004E0C22"/>
    <w:rPr>
      <w:rFonts w:ascii="Symbol" w:hAnsi="Symbol" w:cs="Symbol"/>
    </w:rPr>
  </w:style>
  <w:style w:type="character" w:customStyle="1" w:styleId="WW8Num43z0">
    <w:name w:val="WW8Num43z0"/>
    <w:rsid w:val="004E0C22"/>
    <w:rPr>
      <w:rFonts w:ascii="Symbol" w:hAnsi="Symbol" w:cs="Symbol"/>
    </w:rPr>
  </w:style>
  <w:style w:type="character" w:customStyle="1" w:styleId="WW8Num43z1">
    <w:name w:val="WW8Num43z1"/>
    <w:rsid w:val="004E0C22"/>
    <w:rPr>
      <w:rFonts w:ascii="Courier New" w:hAnsi="Courier New" w:cs="Courier New"/>
    </w:rPr>
  </w:style>
  <w:style w:type="character" w:customStyle="1" w:styleId="WW8Num43z2">
    <w:name w:val="WW8Num43z2"/>
    <w:rsid w:val="004E0C22"/>
    <w:rPr>
      <w:rFonts w:ascii="Wingdings" w:hAnsi="Wingdings" w:cs="Wingdings"/>
    </w:rPr>
  </w:style>
  <w:style w:type="character" w:customStyle="1" w:styleId="WW8Num44z0">
    <w:name w:val="WW8Num44z0"/>
    <w:rsid w:val="004E0C22"/>
    <w:rPr>
      <w:rFonts w:ascii="Wingdings" w:hAnsi="Wingdings" w:cs="Wingdings"/>
    </w:rPr>
  </w:style>
  <w:style w:type="character" w:customStyle="1" w:styleId="WW8Num44z1">
    <w:name w:val="WW8Num44z1"/>
    <w:rsid w:val="004E0C22"/>
    <w:rPr>
      <w:rFonts w:ascii="Courier New" w:hAnsi="Courier New" w:cs="Courier New"/>
    </w:rPr>
  </w:style>
  <w:style w:type="character" w:customStyle="1" w:styleId="WW8Num44z3">
    <w:name w:val="WW8Num44z3"/>
    <w:rsid w:val="004E0C22"/>
    <w:rPr>
      <w:rFonts w:ascii="Symbol" w:hAnsi="Symbol" w:cs="Symbol"/>
    </w:rPr>
  </w:style>
  <w:style w:type="character" w:customStyle="1" w:styleId="WW8Num45z0">
    <w:name w:val="WW8Num45z0"/>
    <w:rsid w:val="004E0C22"/>
    <w:rPr>
      <w:rFonts w:ascii="Symbol" w:hAnsi="Symbol" w:cs="Symbol"/>
    </w:rPr>
  </w:style>
  <w:style w:type="character" w:customStyle="1" w:styleId="WW8Num45z1">
    <w:name w:val="WW8Num45z1"/>
    <w:rsid w:val="004E0C22"/>
    <w:rPr>
      <w:rFonts w:ascii="Courier New" w:hAnsi="Courier New" w:cs="Courier New"/>
    </w:rPr>
  </w:style>
  <w:style w:type="character" w:customStyle="1" w:styleId="WW8Num45z2">
    <w:name w:val="WW8Num45z2"/>
    <w:rsid w:val="004E0C22"/>
    <w:rPr>
      <w:rFonts w:ascii="Wingdings" w:hAnsi="Wingdings" w:cs="Wingdings"/>
    </w:rPr>
  </w:style>
  <w:style w:type="character" w:customStyle="1" w:styleId="WW8Num46z0">
    <w:name w:val="WW8Num46z0"/>
    <w:rsid w:val="004E0C22"/>
    <w:rPr>
      <w:rFonts w:ascii="Symbol" w:hAnsi="Symbol" w:cs="Symbol"/>
      <w:sz w:val="20"/>
    </w:rPr>
  </w:style>
  <w:style w:type="character" w:customStyle="1" w:styleId="WW8Num46z1">
    <w:name w:val="WW8Num46z1"/>
    <w:rsid w:val="004E0C22"/>
    <w:rPr>
      <w:rFonts w:ascii="Courier New" w:hAnsi="Courier New" w:cs="Courier New"/>
      <w:sz w:val="20"/>
    </w:rPr>
  </w:style>
  <w:style w:type="character" w:customStyle="1" w:styleId="WW8Num46z2">
    <w:name w:val="WW8Num46z2"/>
    <w:rsid w:val="004E0C22"/>
    <w:rPr>
      <w:rFonts w:ascii="Wingdings" w:hAnsi="Wingdings" w:cs="Wingdings"/>
      <w:sz w:val="20"/>
    </w:rPr>
  </w:style>
  <w:style w:type="character" w:customStyle="1" w:styleId="WW8Num47z0">
    <w:name w:val="WW8Num47z0"/>
    <w:rsid w:val="004E0C22"/>
    <w:rPr>
      <w:rFonts w:ascii="Symbol" w:hAnsi="Symbol" w:cs="Symbol"/>
    </w:rPr>
  </w:style>
  <w:style w:type="character" w:customStyle="1" w:styleId="WW8Num47z1">
    <w:name w:val="WW8Num47z1"/>
    <w:rsid w:val="004E0C22"/>
    <w:rPr>
      <w:rFonts w:ascii="Courier New" w:hAnsi="Courier New" w:cs="Courier New"/>
    </w:rPr>
  </w:style>
  <w:style w:type="character" w:customStyle="1" w:styleId="WW8Num47z2">
    <w:name w:val="WW8Num47z2"/>
    <w:rsid w:val="004E0C22"/>
    <w:rPr>
      <w:rFonts w:ascii="Wingdings" w:hAnsi="Wingdings" w:cs="Wingdings"/>
    </w:rPr>
  </w:style>
  <w:style w:type="character" w:customStyle="1" w:styleId="WW8Num48z1">
    <w:name w:val="WW8Num48z1"/>
    <w:rsid w:val="004E0C22"/>
    <w:rPr>
      <w:rFonts w:ascii="Courier New" w:hAnsi="Courier New" w:cs="Courier New"/>
    </w:rPr>
  </w:style>
  <w:style w:type="character" w:customStyle="1" w:styleId="WW8Num48z2">
    <w:name w:val="WW8Num48z2"/>
    <w:rsid w:val="004E0C22"/>
    <w:rPr>
      <w:rFonts w:ascii="Wingdings" w:hAnsi="Wingdings" w:cs="Wingdings"/>
    </w:rPr>
  </w:style>
  <w:style w:type="character" w:customStyle="1" w:styleId="WW8Num48z3">
    <w:name w:val="WW8Num48z3"/>
    <w:rsid w:val="004E0C22"/>
    <w:rPr>
      <w:rFonts w:ascii="Symbol" w:hAnsi="Symbol" w:cs="Symbol"/>
    </w:rPr>
  </w:style>
  <w:style w:type="character" w:customStyle="1" w:styleId="WW8Num53z0">
    <w:name w:val="WW8Num53z0"/>
    <w:rsid w:val="004E0C22"/>
    <w:rPr>
      <w:rFonts w:ascii="Symbol" w:hAnsi="Symbol" w:cs="Symbol"/>
      <w:sz w:val="20"/>
    </w:rPr>
  </w:style>
  <w:style w:type="character" w:customStyle="1" w:styleId="WW8Num53z1">
    <w:name w:val="WW8Num53z1"/>
    <w:rsid w:val="004E0C22"/>
    <w:rPr>
      <w:rFonts w:ascii="Courier New" w:hAnsi="Courier New" w:cs="Courier New"/>
      <w:sz w:val="20"/>
    </w:rPr>
  </w:style>
  <w:style w:type="character" w:customStyle="1" w:styleId="WW8Num53z2">
    <w:name w:val="WW8Num53z2"/>
    <w:rsid w:val="004E0C22"/>
    <w:rPr>
      <w:rFonts w:ascii="Wingdings" w:hAnsi="Wingdings" w:cs="Wingdings"/>
      <w:sz w:val="20"/>
    </w:rPr>
  </w:style>
  <w:style w:type="character" w:customStyle="1" w:styleId="WW8NumSt16z0">
    <w:name w:val="WW8NumSt16z0"/>
    <w:rsid w:val="004E0C22"/>
    <w:rPr>
      <w:rFonts w:ascii="Symbol" w:hAnsi="Symbol" w:cs="Symbol"/>
    </w:rPr>
  </w:style>
  <w:style w:type="character" w:customStyle="1" w:styleId="11">
    <w:name w:val="Основной шрифт абзаца1"/>
    <w:rsid w:val="004E0C22"/>
  </w:style>
  <w:style w:type="character" w:customStyle="1" w:styleId="6">
    <w:name w:val="Знак Знак6"/>
    <w:rsid w:val="004E0C22"/>
    <w:rPr>
      <w:rFonts w:eastAsia="Times New Roman" w:cs="Times New Roman"/>
      <w:b/>
      <w:bCs/>
      <w:sz w:val="28"/>
      <w:szCs w:val="24"/>
    </w:rPr>
  </w:style>
  <w:style w:type="character" w:customStyle="1" w:styleId="5">
    <w:name w:val="Знак Знак5"/>
    <w:rsid w:val="004E0C22"/>
    <w:rPr>
      <w:rFonts w:eastAsia="Calibri" w:cs="Times New Roman"/>
    </w:rPr>
  </w:style>
  <w:style w:type="character" w:customStyle="1" w:styleId="NoSpacingChar">
    <w:name w:val="No Spacing Char"/>
    <w:rsid w:val="004E0C22"/>
    <w:rPr>
      <w:rFonts w:ascii="Calibri" w:eastAsia="Times New Roman" w:hAnsi="Calibri" w:cs="Calibri"/>
      <w:sz w:val="28"/>
      <w:szCs w:val="28"/>
      <w:lang w:val="ru-RU" w:eastAsia="ar-SA" w:bidi="ar-SA"/>
    </w:rPr>
  </w:style>
  <w:style w:type="character" w:styleId="a5">
    <w:name w:val="Hyperlink"/>
    <w:rsid w:val="004E0C22"/>
    <w:rPr>
      <w:color w:val="000000"/>
      <w:u w:val="single"/>
    </w:rPr>
  </w:style>
  <w:style w:type="character" w:customStyle="1" w:styleId="4">
    <w:name w:val="Знак Знак4"/>
    <w:rsid w:val="004E0C22"/>
    <w:rPr>
      <w:rFonts w:ascii="Tahoma" w:eastAsia="Calibri" w:hAnsi="Tahoma" w:cs="Tahoma"/>
      <w:sz w:val="16"/>
      <w:szCs w:val="16"/>
    </w:rPr>
  </w:style>
  <w:style w:type="character" w:customStyle="1" w:styleId="31">
    <w:name w:val="Знак Знак3"/>
    <w:rsid w:val="004E0C22"/>
    <w:rPr>
      <w:rFonts w:eastAsia="Calibri" w:cs="Times New Roman"/>
    </w:rPr>
  </w:style>
  <w:style w:type="character" w:customStyle="1" w:styleId="21">
    <w:name w:val="Знак Знак2"/>
    <w:rsid w:val="004E0C22"/>
    <w:rPr>
      <w:rFonts w:eastAsia="Calibri" w:cs="Times New Roman"/>
    </w:rPr>
  </w:style>
  <w:style w:type="character" w:styleId="a6">
    <w:name w:val="Strong"/>
    <w:qFormat/>
    <w:rsid w:val="004E0C22"/>
    <w:rPr>
      <w:b/>
      <w:bCs/>
    </w:rPr>
  </w:style>
  <w:style w:type="character" w:customStyle="1" w:styleId="12">
    <w:name w:val="Знак Знак1"/>
    <w:rsid w:val="004E0C22"/>
    <w:rPr>
      <w:rFonts w:eastAsia="Calibri" w:cs="Times New Roman"/>
    </w:rPr>
  </w:style>
  <w:style w:type="character" w:customStyle="1" w:styleId="a7">
    <w:name w:val="Знак Знак"/>
    <w:rsid w:val="004E0C22"/>
    <w:rPr>
      <w:rFonts w:eastAsia="Calibri" w:cs="Times New Roman"/>
    </w:rPr>
  </w:style>
  <w:style w:type="character" w:customStyle="1" w:styleId="b-predefined-field">
    <w:name w:val="b-predefined-field"/>
    <w:basedOn w:val="11"/>
    <w:rsid w:val="004E0C22"/>
  </w:style>
  <w:style w:type="character" w:customStyle="1" w:styleId="c4">
    <w:name w:val="c4"/>
    <w:basedOn w:val="11"/>
    <w:rsid w:val="004E0C22"/>
  </w:style>
  <w:style w:type="character" w:customStyle="1" w:styleId="c3c0">
    <w:name w:val="c3 c0"/>
    <w:basedOn w:val="11"/>
    <w:rsid w:val="004E0C22"/>
  </w:style>
  <w:style w:type="character" w:customStyle="1" w:styleId="c0">
    <w:name w:val="c0"/>
    <w:basedOn w:val="11"/>
    <w:rsid w:val="004E0C22"/>
  </w:style>
  <w:style w:type="character" w:customStyle="1" w:styleId="c4c0">
    <w:name w:val="c4 c0"/>
    <w:basedOn w:val="11"/>
    <w:rsid w:val="004E0C22"/>
  </w:style>
  <w:style w:type="character" w:customStyle="1" w:styleId="c1c8">
    <w:name w:val="c1 c8"/>
    <w:basedOn w:val="11"/>
    <w:rsid w:val="004E0C22"/>
  </w:style>
  <w:style w:type="character" w:customStyle="1" w:styleId="c1">
    <w:name w:val="c1"/>
    <w:basedOn w:val="11"/>
    <w:rsid w:val="004E0C22"/>
  </w:style>
  <w:style w:type="character" w:customStyle="1" w:styleId="c1c6">
    <w:name w:val="c1 c6"/>
    <w:basedOn w:val="11"/>
    <w:rsid w:val="004E0C22"/>
  </w:style>
  <w:style w:type="character" w:customStyle="1" w:styleId="WW-Absatz-Standardschriftart1111">
    <w:name w:val="WW-Absatz-Standardschriftart1111"/>
    <w:rsid w:val="004E0C22"/>
  </w:style>
  <w:style w:type="character" w:styleId="a8">
    <w:name w:val="page number"/>
    <w:basedOn w:val="11"/>
    <w:rsid w:val="004E0C22"/>
  </w:style>
  <w:style w:type="character" w:customStyle="1" w:styleId="c37">
    <w:name w:val="c37"/>
    <w:basedOn w:val="11"/>
    <w:rsid w:val="004E0C22"/>
  </w:style>
  <w:style w:type="character" w:customStyle="1" w:styleId="c1c9">
    <w:name w:val="c1 c9"/>
    <w:basedOn w:val="11"/>
    <w:rsid w:val="004E0C22"/>
  </w:style>
  <w:style w:type="character" w:customStyle="1" w:styleId="subheader1">
    <w:name w:val="subheader стиль1"/>
    <w:basedOn w:val="11"/>
    <w:rsid w:val="004E0C22"/>
  </w:style>
  <w:style w:type="character" w:styleId="a9">
    <w:name w:val="Emphasis"/>
    <w:qFormat/>
    <w:rsid w:val="004E0C22"/>
    <w:rPr>
      <w:i/>
      <w:iCs/>
    </w:rPr>
  </w:style>
  <w:style w:type="paragraph" w:customStyle="1" w:styleId="a0">
    <w:name w:val="Заголовок"/>
    <w:basedOn w:val="a"/>
    <w:next w:val="a1"/>
    <w:rsid w:val="004E0C2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1">
    <w:name w:val="Body Text"/>
    <w:basedOn w:val="a"/>
    <w:link w:val="aa"/>
    <w:rsid w:val="004E0C22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8"/>
      <w:lang w:eastAsia="ar-SA"/>
    </w:rPr>
  </w:style>
  <w:style w:type="character" w:customStyle="1" w:styleId="aa">
    <w:name w:val="Основной текст Знак"/>
    <w:basedOn w:val="a2"/>
    <w:link w:val="a1"/>
    <w:rsid w:val="004E0C22"/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ab">
    <w:name w:val="List"/>
    <w:basedOn w:val="a1"/>
    <w:rsid w:val="004E0C22"/>
    <w:pPr>
      <w:widowControl w:val="0"/>
    </w:pPr>
    <w:rPr>
      <w:rFonts w:eastAsia="Lucida Sans Unicode" w:cs="Tahoma"/>
      <w:kern w:val="1"/>
      <w:szCs w:val="24"/>
    </w:rPr>
  </w:style>
  <w:style w:type="paragraph" w:customStyle="1" w:styleId="22">
    <w:name w:val="Название2"/>
    <w:basedOn w:val="a"/>
    <w:rsid w:val="004E0C22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4E0C22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8"/>
      <w:lang w:eastAsia="ar-SA"/>
    </w:rPr>
  </w:style>
  <w:style w:type="paragraph" w:styleId="ac">
    <w:name w:val="List Paragraph"/>
    <w:basedOn w:val="a"/>
    <w:uiPriority w:val="34"/>
    <w:qFormat/>
    <w:rsid w:val="004E0C22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13">
    <w:name w:val="Без интервала1"/>
    <w:rsid w:val="004E0C22"/>
    <w:pPr>
      <w:suppressAutoHyphens/>
      <w:spacing w:after="0" w:line="240" w:lineRule="auto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d">
    <w:name w:val="Стиль"/>
    <w:rsid w:val="004E0C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rsid w:val="004E0C22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2"/>
    <w:link w:val="ae"/>
    <w:rsid w:val="004E0C22"/>
    <w:rPr>
      <w:rFonts w:ascii="Tahoma" w:eastAsia="Calibri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E0C2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ar-SA"/>
    </w:rPr>
  </w:style>
  <w:style w:type="character" w:customStyle="1" w:styleId="af1">
    <w:name w:val="Верхний колонтитул Знак"/>
    <w:basedOn w:val="a2"/>
    <w:link w:val="af0"/>
    <w:rsid w:val="004E0C22"/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af2">
    <w:name w:val="footer"/>
    <w:basedOn w:val="a"/>
    <w:link w:val="af3"/>
    <w:rsid w:val="004E0C2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ar-SA"/>
    </w:rPr>
  </w:style>
  <w:style w:type="character" w:customStyle="1" w:styleId="af3">
    <w:name w:val="Нижний колонтитул Знак"/>
    <w:basedOn w:val="a2"/>
    <w:link w:val="af2"/>
    <w:rsid w:val="004E0C22"/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af4">
    <w:name w:val="Normal (Web)"/>
    <w:basedOn w:val="a"/>
    <w:rsid w:val="004E0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 Indent"/>
    <w:basedOn w:val="a"/>
    <w:link w:val="af6"/>
    <w:rsid w:val="004E0C2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8"/>
      <w:lang w:eastAsia="ar-SA"/>
    </w:rPr>
  </w:style>
  <w:style w:type="character" w:customStyle="1" w:styleId="af6">
    <w:name w:val="Основной текст с отступом Знак"/>
    <w:basedOn w:val="a2"/>
    <w:link w:val="af5"/>
    <w:rsid w:val="004E0C22"/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210">
    <w:name w:val="Основной текст с отступом 21"/>
    <w:basedOn w:val="a"/>
    <w:rsid w:val="004E0C22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c2c5">
    <w:name w:val="c2 c5"/>
    <w:basedOn w:val="a"/>
    <w:rsid w:val="004E0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4E0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lg">
    <w:name w:val="dlg"/>
    <w:basedOn w:val="a"/>
    <w:rsid w:val="004E0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9">
    <w:name w:val="c9"/>
    <w:basedOn w:val="a"/>
    <w:rsid w:val="004E0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c11">
    <w:name w:val="c3 c11"/>
    <w:basedOn w:val="a"/>
    <w:rsid w:val="004E0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9c18">
    <w:name w:val="c9 c18"/>
    <w:basedOn w:val="a"/>
    <w:rsid w:val="004E0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0">
    <w:name w:val="c10"/>
    <w:basedOn w:val="a"/>
    <w:rsid w:val="004E0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">
    <w:name w:val="c3"/>
    <w:basedOn w:val="a"/>
    <w:rsid w:val="004E0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6c11c10">
    <w:name w:val="c16 c11 c10"/>
    <w:basedOn w:val="a"/>
    <w:rsid w:val="004E0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1c10c16">
    <w:name w:val="c11 c10 c16"/>
    <w:basedOn w:val="a"/>
    <w:rsid w:val="004E0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0c14">
    <w:name w:val="c10 c14"/>
    <w:basedOn w:val="a"/>
    <w:rsid w:val="004E0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Название1"/>
    <w:basedOn w:val="a"/>
    <w:rsid w:val="004E0C22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4E0C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af7">
    <w:name w:val="Title"/>
    <w:basedOn w:val="a0"/>
    <w:next w:val="af8"/>
    <w:link w:val="af9"/>
    <w:qFormat/>
    <w:rsid w:val="004E0C22"/>
  </w:style>
  <w:style w:type="character" w:customStyle="1" w:styleId="af9">
    <w:name w:val="Название Знак"/>
    <w:basedOn w:val="a2"/>
    <w:link w:val="af7"/>
    <w:rsid w:val="004E0C22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8">
    <w:name w:val="Subtitle"/>
    <w:basedOn w:val="a0"/>
    <w:next w:val="a1"/>
    <w:link w:val="afa"/>
    <w:qFormat/>
    <w:rsid w:val="004E0C22"/>
    <w:pPr>
      <w:jc w:val="center"/>
    </w:pPr>
    <w:rPr>
      <w:i/>
      <w:iCs/>
    </w:rPr>
  </w:style>
  <w:style w:type="character" w:customStyle="1" w:styleId="afa">
    <w:name w:val="Подзаголовок Знак"/>
    <w:basedOn w:val="a2"/>
    <w:link w:val="af8"/>
    <w:rsid w:val="004E0C22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afb">
    <w:name w:val="Содержимое таблицы"/>
    <w:basedOn w:val="a"/>
    <w:rsid w:val="004E0C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4E0C22"/>
    <w:pPr>
      <w:jc w:val="center"/>
    </w:pPr>
    <w:rPr>
      <w:b/>
      <w:bCs/>
    </w:rPr>
  </w:style>
  <w:style w:type="paragraph" w:customStyle="1" w:styleId="16">
    <w:name w:val="Красная строка1"/>
    <w:basedOn w:val="a1"/>
    <w:rsid w:val="004E0C22"/>
    <w:pPr>
      <w:widowControl w:val="0"/>
      <w:ind w:firstLine="283"/>
    </w:pPr>
    <w:rPr>
      <w:rFonts w:eastAsia="Lucida Sans Unicode"/>
      <w:kern w:val="1"/>
      <w:szCs w:val="24"/>
    </w:rPr>
  </w:style>
  <w:style w:type="paragraph" w:styleId="afd">
    <w:name w:val="No Spacing"/>
    <w:uiPriority w:val="1"/>
    <w:qFormat/>
    <w:rsid w:val="004E0C2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harChar">
    <w:name w:val="Char Char"/>
    <w:basedOn w:val="a"/>
    <w:rsid w:val="004E0C22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4">
    <w:name w:val="Без интервала2"/>
    <w:rsid w:val="004E0C2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e">
    <w:name w:val="a"/>
    <w:basedOn w:val="a"/>
    <w:rsid w:val="004E0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врезки"/>
    <w:basedOn w:val="a1"/>
    <w:rsid w:val="004E0C22"/>
  </w:style>
  <w:style w:type="paragraph" w:customStyle="1" w:styleId="17">
    <w:name w:val="Абзац списка1"/>
    <w:basedOn w:val="a"/>
    <w:rsid w:val="004E0C2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E0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E0C2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4E0C2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uiPriority w:val="99"/>
    <w:rsid w:val="004E0C22"/>
    <w:rPr>
      <w:rFonts w:ascii="Times New Roman" w:hAnsi="Times New Roman" w:cs="Times New Roman"/>
      <w:color w:val="000000"/>
      <w:sz w:val="18"/>
      <w:szCs w:val="18"/>
    </w:rPr>
  </w:style>
  <w:style w:type="character" w:customStyle="1" w:styleId="apple-converted-space">
    <w:name w:val="apple-converted-space"/>
    <w:basedOn w:val="a2"/>
    <w:rsid w:val="004E0C22"/>
  </w:style>
  <w:style w:type="table" w:styleId="aff0">
    <w:name w:val="Table Grid"/>
    <w:basedOn w:val="a3"/>
    <w:uiPriority w:val="59"/>
    <w:rsid w:val="004E0C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4E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3"/>
    <w:next w:val="aff0"/>
    <w:uiPriority w:val="59"/>
    <w:rsid w:val="004E0C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5123</Words>
  <Characters>29202</Characters>
  <Application>Microsoft Office Word</Application>
  <DocSecurity>0</DocSecurity>
  <Lines>243</Lines>
  <Paragraphs>68</Paragraphs>
  <ScaleCrop>false</ScaleCrop>
  <Company>SPecialiST RePack</Company>
  <LinksUpToDate>false</LinksUpToDate>
  <CharactersWithSpaces>34257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3</cp:revision>
  <dcterms:created xsi:type="dcterms:W3CDTF">2011-03-09T02:47:00Z</dcterms:created>
  <dcterms:modified xsi:type="dcterms:W3CDTF">2011-03-09T02:50:00Z</dcterms:modified>
</cp:coreProperties>
</file>